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B936DB" w:rsidRPr="002152B6" w14:paraId="2EB33AFC" w14:textId="77777777" w:rsidTr="00E87D52">
        <w:trPr>
          <w:cantSplit/>
          <w:trHeight w:hRule="exact" w:val="851"/>
        </w:trPr>
        <w:tc>
          <w:tcPr>
            <w:tcW w:w="4820" w:type="dxa"/>
          </w:tcPr>
          <w:p w14:paraId="6E377BF8" w14:textId="77777777" w:rsidR="00E87D52" w:rsidRPr="002152B6" w:rsidRDefault="00E87D52" w:rsidP="00056A3A">
            <w:pPr>
              <w:pStyle w:val="Informationen"/>
            </w:pPr>
          </w:p>
        </w:tc>
        <w:tc>
          <w:tcPr>
            <w:tcW w:w="4536" w:type="dxa"/>
          </w:tcPr>
          <w:p w14:paraId="619BBD1F" w14:textId="77777777" w:rsidR="0026666F" w:rsidRPr="002152B6" w:rsidRDefault="0026666F" w:rsidP="006F2D98">
            <w:pPr>
              <w:pStyle w:val="Informationen"/>
            </w:pPr>
          </w:p>
        </w:tc>
      </w:tr>
    </w:tbl>
    <w:p w14:paraId="2CEA9E87" w14:textId="77777777" w:rsidR="00D37DC1" w:rsidRPr="002152B6" w:rsidRDefault="002152B6" w:rsidP="00D37DC1">
      <w:pPr>
        <w:pStyle w:val="1pt"/>
        <w:sectPr w:rsidR="00D37DC1" w:rsidRPr="002152B6" w:rsidSect="002152B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10" w:right="1134" w:bottom="1021" w:left="1418" w:header="170" w:footer="510" w:gutter="0"/>
          <w:cols w:space="708"/>
          <w:docGrid w:linePitch="360"/>
        </w:sectPr>
      </w:pPr>
      <w:r w:rsidRPr="002152B6">
        <w:tab/>
      </w:r>
      <w:r w:rsidRPr="002152B6">
        <w:tab/>
      </w:r>
      <w:r w:rsidRPr="002152B6">
        <w:tab/>
      </w:r>
    </w:p>
    <w:p w14:paraId="3FD077BC" w14:textId="77777777" w:rsidR="00F52259" w:rsidRPr="002152B6" w:rsidRDefault="00F52259"/>
    <w:p w14:paraId="3B8E4735" w14:textId="77777777" w:rsidR="004057A9" w:rsidRPr="002152B6" w:rsidRDefault="002152B6" w:rsidP="004821CB">
      <w:pPr>
        <w:pStyle w:val="Titel"/>
        <w:rPr>
          <w:highlight w:val="white"/>
        </w:rPr>
      </w:pPr>
      <w:r w:rsidRPr="002152B6">
        <w:rPr>
          <w:szCs w:val="24"/>
        </w:rPr>
        <w:fldChar w:fldCharType="begin"/>
      </w:r>
      <w:r w:rsidRPr="002152B6">
        <w:instrText xml:space="preserve"> IF </w:instrText>
      </w:r>
      <w:r w:rsidRPr="002152B6">
        <w:fldChar w:fldCharType="begin"/>
      </w:r>
      <w:r w:rsidRPr="002152B6">
        <w:instrText xml:space="preserve"> DOCPROPERTY "CustomField.Dokumenttyp"\*CHARFORMAT </w:instrText>
      </w:r>
      <w:r w:rsidR="00622BA9" w:rsidRPr="002152B6">
        <w:instrText>\&lt;OawJumpToField value=0/&gt;</w:instrText>
      </w:r>
      <w:r w:rsidRPr="002152B6">
        <w:rPr>
          <w:highlight w:val="white"/>
        </w:rPr>
        <w:fldChar w:fldCharType="end"/>
      </w:r>
      <w:r w:rsidRPr="002152B6">
        <w:rPr>
          <w:highlight w:val="white"/>
        </w:rPr>
        <w:instrText>="" "" "</w:instrText>
      </w:r>
      <w:bookmarkStart w:id="0" w:name="CustomFieldDokumenttyp"/>
      <w:bookmarkEnd w:id="0"/>
    </w:p>
    <w:p w14:paraId="5C4E82E9" w14:textId="77777777" w:rsidR="00FA682E" w:rsidRPr="002152B6" w:rsidRDefault="002152B6" w:rsidP="004057A9">
      <w:pPr>
        <w:pStyle w:val="1pt"/>
      </w:pPr>
      <w:r w:rsidRPr="002152B6">
        <w:rPr>
          <w:highlight w:val="white"/>
        </w:rPr>
        <w:instrText xml:space="preserve">" \* MERGEFORMAT </w:instrText>
      </w:r>
      <w:r w:rsidR="00622BA9" w:rsidRPr="002152B6">
        <w:rPr>
          <w:highlight w:val="white"/>
        </w:rPr>
        <w:instrText>\&lt;OawJumpToField value=0/&gt;</w:instrText>
      </w:r>
      <w:r w:rsidRPr="002152B6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936DB" w:rsidRPr="002152B6" w14:paraId="01D639B6" w14:textId="77777777" w:rsidTr="00BF5E96">
        <w:trPr>
          <w:cantSplit/>
          <w:trHeight w:val="312"/>
        </w:trPr>
        <w:tc>
          <w:tcPr>
            <w:tcW w:w="9344" w:type="dxa"/>
          </w:tcPr>
          <w:p w14:paraId="4B01097F" w14:textId="77777777" w:rsidR="007F5892" w:rsidRPr="002152B6" w:rsidRDefault="002152B6" w:rsidP="00B27F69">
            <w:pPr>
              <w:pStyle w:val="Betreff"/>
            </w:pPr>
            <w:bookmarkStart w:id="1" w:name="Betreff" w:colFirst="0" w:colLast="0"/>
            <w:r w:rsidRPr="002152B6">
              <w:t>Beitragsgesuch Umweltfonds für Familiengärten Luzern</w:t>
            </w:r>
          </w:p>
        </w:tc>
      </w:tr>
      <w:bookmarkEnd w:id="1"/>
    </w:tbl>
    <w:p w14:paraId="1270B62A" w14:textId="77777777" w:rsidR="00650EBF" w:rsidRPr="002152B6" w:rsidRDefault="00650EBF" w:rsidP="00650EBF"/>
    <w:p w14:paraId="090921D6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bookmarkStart w:id="2" w:name="Text"/>
      <w:r w:rsidRPr="002152B6">
        <w:rPr>
          <w:rFonts w:cs="Arial"/>
          <w:b/>
        </w:rPr>
        <w:t xml:space="preserve">Einzureichen an: </w:t>
      </w:r>
    </w:p>
    <w:p w14:paraId="3E63B82E" w14:textId="77777777" w:rsidR="008A650D" w:rsidRPr="002152B6" w:rsidRDefault="002152B6" w:rsidP="00DD6F3D">
      <w:pPr>
        <w:spacing w:line="240" w:lineRule="auto"/>
        <w:rPr>
          <w:szCs w:val="20"/>
          <w:highlight w:val="white"/>
        </w:rPr>
      </w:pPr>
      <w:r w:rsidRPr="002152B6">
        <w:rPr>
          <w:highlight w:val="white"/>
        </w:rPr>
        <w:t>Stadt Luzern</w:t>
      </w:r>
    </w:p>
    <w:p w14:paraId="129D8159" w14:textId="77777777" w:rsidR="008A650D" w:rsidRPr="002152B6" w:rsidRDefault="002152B6" w:rsidP="00DD6F3D">
      <w:pPr>
        <w:spacing w:line="240" w:lineRule="auto"/>
        <w:rPr>
          <w:highlight w:val="white"/>
        </w:rPr>
      </w:pPr>
      <w:r w:rsidRPr="002152B6">
        <w:rPr>
          <w:highlight w:val="white"/>
        </w:rPr>
        <w:t>Stadtgrün</w:t>
      </w:r>
    </w:p>
    <w:p w14:paraId="3F77F57E" w14:textId="77777777" w:rsidR="008A650D" w:rsidRPr="002152B6" w:rsidRDefault="002152B6" w:rsidP="00DD6F3D">
      <w:pPr>
        <w:spacing w:line="240" w:lineRule="auto"/>
        <w:rPr>
          <w:highlight w:val="white"/>
        </w:rPr>
      </w:pPr>
      <w:r w:rsidRPr="002152B6">
        <w:rPr>
          <w:highlight w:val="white"/>
        </w:rPr>
        <w:t>Industriestrasse 6</w:t>
      </w:r>
    </w:p>
    <w:p w14:paraId="7811CB85" w14:textId="77777777" w:rsidR="008A650D" w:rsidRPr="002152B6" w:rsidRDefault="002152B6" w:rsidP="00DD6F3D">
      <w:pPr>
        <w:spacing w:line="240" w:lineRule="auto"/>
        <w:rPr>
          <w:rFonts w:cs="Arial"/>
          <w:b/>
        </w:rPr>
      </w:pPr>
      <w:r w:rsidRPr="002152B6">
        <w:rPr>
          <w:highlight w:val="white"/>
        </w:rPr>
        <w:t>6005 Luzern</w:t>
      </w:r>
    </w:p>
    <w:p w14:paraId="5DB9AAF8" w14:textId="77777777" w:rsidR="008A650D" w:rsidRPr="002152B6" w:rsidRDefault="008A650D" w:rsidP="008A650D">
      <w:pPr>
        <w:pStyle w:val="Text"/>
        <w:spacing w:after="120"/>
        <w:rPr>
          <w:rFonts w:cs="Arial"/>
          <w:b/>
        </w:rPr>
      </w:pPr>
    </w:p>
    <w:p w14:paraId="36E0DD76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1. Projektbezeichnung: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936DB" w:rsidRPr="002152B6" w14:paraId="5AC9F72D" w14:textId="77777777" w:rsidTr="008A650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857097074" w:edGrp="everyone"/>
          <w:p w14:paraId="6B9CCAE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bookmarkEnd w:id="3"/>
          </w:p>
          <w:p w14:paraId="79204A31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66CB3102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1C2419A2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857097074"/>
          <w:p w14:paraId="2FF811A7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14:paraId="111C6C71" w14:textId="77777777" w:rsidR="008A650D" w:rsidRPr="002152B6" w:rsidRDefault="008A650D" w:rsidP="008A650D">
      <w:pPr>
        <w:pStyle w:val="Text"/>
        <w:rPr>
          <w:rFonts w:cs="Arial"/>
          <w:b/>
        </w:rPr>
      </w:pPr>
    </w:p>
    <w:p w14:paraId="0A78DE88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2. Angaben zum Familiengartenverein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36DB" w:rsidRPr="002152B6" w14:paraId="35A80C3D" w14:textId="77777777" w:rsidTr="008A650D">
        <w:trPr>
          <w:trHeight w:val="3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B2B7" w14:textId="77777777" w:rsidR="008A650D" w:rsidRPr="002152B6" w:rsidRDefault="002152B6">
            <w:pPr>
              <w:pStyle w:val="Text"/>
              <w:rPr>
                <w:rFonts w:cs="Arial"/>
              </w:rPr>
            </w:pPr>
            <w:permStart w:id="1067914269" w:edGrp="everyone" w:colFirst="1" w:colLast="1"/>
            <w:r w:rsidRPr="002152B6">
              <w:rPr>
                <w:rFonts w:cs="Arial"/>
              </w:rPr>
              <w:t>Name des Vereins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EFDE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tr w:rsidR="00B936DB" w:rsidRPr="002152B6" w14:paraId="1691736F" w14:textId="77777777" w:rsidTr="008A650D">
        <w:trPr>
          <w:trHeight w:val="4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4BEB" w14:textId="77777777" w:rsidR="008A650D" w:rsidRPr="002152B6" w:rsidRDefault="002152B6">
            <w:pPr>
              <w:pStyle w:val="Text"/>
              <w:rPr>
                <w:rFonts w:cs="Arial"/>
              </w:rPr>
            </w:pPr>
            <w:permStart w:id="257303640" w:edGrp="everyone" w:colFirst="1" w:colLast="1"/>
            <w:permEnd w:id="1067914269"/>
            <w:r w:rsidRPr="002152B6">
              <w:rPr>
                <w:rFonts w:cs="Arial"/>
              </w:rPr>
              <w:t>Name des Familiengartenareals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1BFC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tr w:rsidR="00B936DB" w:rsidRPr="002152B6" w14:paraId="13502499" w14:textId="77777777" w:rsidTr="008A650D">
        <w:trPr>
          <w:trHeight w:val="41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177A" w14:textId="77777777" w:rsidR="008A650D" w:rsidRPr="002152B6" w:rsidRDefault="002152B6">
            <w:pPr>
              <w:pStyle w:val="Text"/>
              <w:rPr>
                <w:rFonts w:cs="Arial"/>
              </w:rPr>
            </w:pPr>
            <w:permStart w:id="938216052" w:edGrp="everyone" w:colFirst="1" w:colLast="1"/>
            <w:permEnd w:id="257303640"/>
            <w:r w:rsidRPr="002152B6">
              <w:rPr>
                <w:rFonts w:cs="Arial"/>
              </w:rPr>
              <w:t>Arealvorstand/Bauchef/in - Name / Vorname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9F54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permEnd w:id="938216052"/>
    </w:tbl>
    <w:p w14:paraId="0498B536" w14:textId="77777777" w:rsidR="008A650D" w:rsidRPr="002152B6" w:rsidRDefault="008A650D" w:rsidP="008A650D">
      <w:pPr>
        <w:pStyle w:val="Text"/>
        <w:rPr>
          <w:rFonts w:cs="Arial"/>
          <w:b/>
        </w:rPr>
      </w:pPr>
    </w:p>
    <w:p w14:paraId="716C91DC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3. Angaben zum Projekt: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7"/>
        <w:gridCol w:w="4670"/>
      </w:tblGrid>
      <w:tr w:rsidR="00B936DB" w:rsidRPr="002152B6" w14:paraId="707DB7A0" w14:textId="77777777" w:rsidTr="008A650D">
        <w:trPr>
          <w:trHeight w:val="41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9C6E" w14:textId="77777777" w:rsidR="008A650D" w:rsidRPr="002152B6" w:rsidRDefault="002152B6">
            <w:pPr>
              <w:pStyle w:val="Text"/>
              <w:rPr>
                <w:rFonts w:cs="Arial"/>
              </w:rPr>
            </w:pPr>
            <w:permStart w:id="1793268156" w:edGrp="everyone" w:colFirst="1" w:colLast="1"/>
            <w:r w:rsidRPr="002152B6">
              <w:rPr>
                <w:rFonts w:cs="Arial"/>
              </w:rPr>
              <w:t>Parzellen –Nr.: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60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</w:tc>
      </w:tr>
      <w:permEnd w:id="1793268156"/>
      <w:tr w:rsidR="00B936DB" w:rsidRPr="002152B6" w14:paraId="1E602144" w14:textId="77777777" w:rsidTr="008A650D">
        <w:trPr>
          <w:trHeight w:val="42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778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Beschrieb:  </w:t>
            </w:r>
          </w:p>
        </w:tc>
      </w:tr>
      <w:permStart w:id="82531063" w:edGrp="everyone"/>
      <w:tr w:rsidR="00B936DB" w:rsidRPr="002152B6" w14:paraId="438642D5" w14:textId="77777777" w:rsidTr="008A650D">
        <w:trPr>
          <w:trHeight w:val="112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E9CB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4A5E048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13DFE16C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0ED798D2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000E66B1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82531063"/>
          </w:p>
        </w:tc>
      </w:tr>
    </w:tbl>
    <w:p w14:paraId="10BEB781" w14:textId="77777777" w:rsidR="008A650D" w:rsidRPr="002152B6" w:rsidRDefault="008A650D" w:rsidP="008A650D">
      <w:pPr>
        <w:spacing w:line="240" w:lineRule="auto"/>
        <w:rPr>
          <w:rFonts w:cs="Arial"/>
          <w:b/>
          <w:szCs w:val="20"/>
        </w:rPr>
      </w:pPr>
    </w:p>
    <w:p w14:paraId="7F9293F8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4. Arealplan</w:t>
      </w:r>
    </w:p>
    <w:p w14:paraId="35439591" w14:textId="77777777" w:rsidR="008A650D" w:rsidRPr="002152B6" w:rsidRDefault="002152B6" w:rsidP="008A650D">
      <w:pPr>
        <w:pStyle w:val="Text"/>
        <w:tabs>
          <w:tab w:val="left" w:pos="3261"/>
        </w:tabs>
        <w:rPr>
          <w:rFonts w:cs="Arial"/>
        </w:rPr>
      </w:pPr>
      <w:r w:rsidRPr="002152B6">
        <w:rPr>
          <w:rFonts w:cs="Arial"/>
        </w:rPr>
        <w:t>Massnahme gemäss Arealplan:</w:t>
      </w:r>
      <w:r w:rsidRPr="002152B6">
        <w:rPr>
          <w:rFonts w:cs="Arial"/>
        </w:rPr>
        <w:tab/>
      </w:r>
      <w:permStart w:id="1060653612" w:edGrp="everyone"/>
      <w:sdt>
        <w:sdtPr>
          <w:rPr>
            <w:rFonts w:cs="Arial"/>
          </w:rPr>
          <w:id w:val="-1548056454"/>
        </w:sdtPr>
        <w:sdtEndPr/>
        <w:sdtContent>
          <w:sdt>
            <w:sdtPr>
              <w:rPr>
                <w:rFonts w:cs="Arial"/>
              </w:rPr>
              <w:id w:val="-102108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1060653612"/>
      <w:r w:rsidRPr="002152B6">
        <w:rPr>
          <w:rFonts w:cs="Arial"/>
        </w:rPr>
        <w:t xml:space="preserve">ja         </w:t>
      </w:r>
      <w:permStart w:id="581113727" w:edGrp="everyone"/>
      <w:sdt>
        <w:sdtPr>
          <w:rPr>
            <w:rFonts w:cs="Arial"/>
          </w:rPr>
          <w:id w:val="1056520383"/>
        </w:sdtPr>
        <w:sdtEndPr/>
        <w:sdtContent>
          <w:sdt>
            <w:sdtPr>
              <w:rPr>
                <w:rFonts w:cs="Arial"/>
              </w:rPr>
              <w:id w:val="51673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2152B6">
            <w:rPr>
              <w:rFonts w:cs="Arial"/>
            </w:rPr>
            <w:t xml:space="preserve"> </w:t>
          </w:r>
        </w:sdtContent>
      </w:sdt>
      <w:permEnd w:id="581113727"/>
      <w:r w:rsidRPr="002152B6">
        <w:rPr>
          <w:rFonts w:cs="Arial"/>
        </w:rPr>
        <w:t xml:space="preserve">nein        </w:t>
      </w:r>
      <w:permStart w:id="550702861" w:edGrp="everyone"/>
      <w:sdt>
        <w:sdtPr>
          <w:rPr>
            <w:rFonts w:cs="Arial"/>
          </w:rPr>
          <w:id w:val="1068462012"/>
        </w:sdtPr>
        <w:sdtEndPr/>
        <w:sdtContent>
          <w:sdt>
            <w:sdtPr>
              <w:rPr>
                <w:rFonts w:cs="Arial"/>
              </w:rPr>
              <w:id w:val="-122505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550702861"/>
      <w:r w:rsidRPr="002152B6">
        <w:rPr>
          <w:rFonts w:cs="Arial"/>
        </w:rPr>
        <w:t>teilweise</w:t>
      </w:r>
    </w:p>
    <w:p w14:paraId="7CCDBAE8" w14:textId="77777777" w:rsidR="008A650D" w:rsidRPr="002152B6" w:rsidRDefault="002152B6" w:rsidP="008A650D">
      <w:pPr>
        <w:pStyle w:val="Text"/>
        <w:tabs>
          <w:tab w:val="left" w:pos="3261"/>
        </w:tabs>
        <w:rPr>
          <w:rFonts w:cs="Arial"/>
        </w:rPr>
      </w:pPr>
      <w:r w:rsidRPr="002152B6">
        <w:rPr>
          <w:rFonts w:cs="Arial"/>
        </w:rPr>
        <w:t>Arealplan in der Beilage:</w:t>
      </w:r>
      <w:r w:rsidRPr="002152B6">
        <w:rPr>
          <w:rFonts w:cs="Arial"/>
        </w:rPr>
        <w:tab/>
      </w:r>
      <w:permStart w:id="670529237" w:edGrp="everyone"/>
      <w:sdt>
        <w:sdtPr>
          <w:rPr>
            <w:rFonts w:cs="Arial"/>
          </w:rPr>
          <w:id w:val="-932964397"/>
        </w:sdtPr>
        <w:sdtEndPr/>
        <w:sdtContent>
          <w:sdt>
            <w:sdtPr>
              <w:rPr>
                <w:rFonts w:cs="Arial"/>
              </w:rPr>
              <w:id w:val="126873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52B6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Pr="002152B6">
        <w:rPr>
          <w:rFonts w:cs="Arial"/>
        </w:rPr>
        <w:t xml:space="preserve"> </w:t>
      </w:r>
      <w:permEnd w:id="670529237"/>
      <w:r w:rsidRPr="002152B6">
        <w:rPr>
          <w:rFonts w:cs="Arial"/>
        </w:rPr>
        <w:t xml:space="preserve">ja         </w:t>
      </w:r>
      <w:permStart w:id="461792439" w:edGrp="everyone"/>
      <w:sdt>
        <w:sdtPr>
          <w:rPr>
            <w:rFonts w:cs="Arial"/>
          </w:rPr>
          <w:id w:val="14515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52B6">
            <w:rPr>
              <w:rFonts w:ascii="MS Gothic" w:eastAsia="MS Gothic" w:hAnsi="MS Gothic" w:cs="Arial" w:hint="eastAsia"/>
            </w:rPr>
            <w:t>☐</w:t>
          </w:r>
        </w:sdtContent>
      </w:sdt>
      <w:r w:rsidRPr="002152B6">
        <w:rPr>
          <w:rFonts w:cs="Arial"/>
        </w:rPr>
        <w:t xml:space="preserve"> </w:t>
      </w:r>
      <w:permEnd w:id="461792439"/>
      <w:r w:rsidRPr="002152B6">
        <w:rPr>
          <w:rFonts w:cs="Arial"/>
        </w:rPr>
        <w:t xml:space="preserve">nein        </w:t>
      </w:r>
    </w:p>
    <w:p w14:paraId="7B88514F" w14:textId="77777777" w:rsidR="008A650D" w:rsidRPr="002152B6" w:rsidRDefault="008A650D" w:rsidP="008A650D">
      <w:pPr>
        <w:pStyle w:val="Text"/>
        <w:rPr>
          <w:rFonts w:cs="Arial"/>
          <w:b/>
        </w:rPr>
      </w:pPr>
    </w:p>
    <w:p w14:paraId="37A44DCB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5. Beschreibung des Projekts bzw. Arbeiten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936DB" w:rsidRPr="002152B6" w14:paraId="3D07F25C" w14:textId="77777777" w:rsidTr="008A650D">
        <w:trPr>
          <w:trHeight w:val="140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921913282" w:edGrp="everyone"/>
          <w:p w14:paraId="35493598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5499E1AF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2E73CBC5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2B5D0C3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2BA9CCE1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921913282"/>
          </w:p>
          <w:p w14:paraId="2C25B11A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14:paraId="74E98AEF" w14:textId="77777777" w:rsidR="008A650D" w:rsidRPr="002152B6" w:rsidRDefault="008A650D" w:rsidP="008A650D">
      <w:pPr>
        <w:pStyle w:val="Text"/>
        <w:rPr>
          <w:rFonts w:cs="Arial"/>
          <w:b/>
        </w:rPr>
      </w:pPr>
    </w:p>
    <w:p w14:paraId="3E83F905" w14:textId="77777777" w:rsidR="00DD6F3D" w:rsidRDefault="00DD6F3D">
      <w:pPr>
        <w:adjustRightInd/>
        <w:snapToGrid/>
        <w:spacing w:line="240" w:lineRule="auto"/>
        <w:rPr>
          <w:rFonts w:cs="Arial"/>
          <w:b/>
          <w:szCs w:val="20"/>
        </w:rPr>
      </w:pPr>
      <w:r>
        <w:rPr>
          <w:rFonts w:cs="Arial"/>
          <w:b/>
        </w:rPr>
        <w:br w:type="page"/>
      </w:r>
    </w:p>
    <w:p w14:paraId="67F51AF1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lastRenderedPageBreak/>
        <w:t>6. Gesuchsteller / 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03"/>
        <w:gridCol w:w="4664"/>
      </w:tblGrid>
      <w:tr w:rsidR="00B936DB" w:rsidRPr="002152B6" w14:paraId="62C52622" w14:textId="77777777" w:rsidTr="008A650D">
        <w:trPr>
          <w:trHeight w:val="45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F7E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Name des Vereins:</w:t>
            </w:r>
          </w:p>
        </w:tc>
        <w:permStart w:id="400426134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CD9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400426134"/>
          </w:p>
        </w:tc>
      </w:tr>
      <w:tr w:rsidR="00B936DB" w:rsidRPr="002152B6" w14:paraId="453D0FFC" w14:textId="77777777" w:rsidTr="008A650D">
        <w:trPr>
          <w:trHeight w:val="45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D65F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Areal:</w:t>
            </w:r>
          </w:p>
        </w:tc>
        <w:permStart w:id="1661423443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C332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661423443"/>
          </w:p>
        </w:tc>
      </w:tr>
      <w:tr w:rsidR="00B936DB" w:rsidRPr="002152B6" w14:paraId="71813AAC" w14:textId="77777777" w:rsidTr="008A650D">
        <w:trPr>
          <w:trHeight w:val="487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009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Arealvorstand/Bauchef/in - Name / Vorname:</w:t>
            </w:r>
          </w:p>
        </w:tc>
        <w:permStart w:id="176569924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F2ED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176569924"/>
          </w:p>
        </w:tc>
      </w:tr>
      <w:tr w:rsidR="00B936DB" w:rsidRPr="002152B6" w14:paraId="50F68F45" w14:textId="77777777" w:rsidTr="008A650D">
        <w:trPr>
          <w:trHeight w:val="473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CAC1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</w:tc>
        <w:permStart w:id="528836441" w:edGrp="everyone"/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01BE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  <w:permEnd w:id="528836441"/>
          </w:p>
        </w:tc>
      </w:tr>
      <w:tr w:rsidR="00B936DB" w:rsidRPr="002152B6" w14:paraId="1A55604E" w14:textId="77777777" w:rsidTr="008A650D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B37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Unterschrift(en):</w:t>
            </w:r>
          </w:p>
          <w:p w14:paraId="2C97DBF5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58DE0AB6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594DD79C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14:paraId="585C41A3" w14:textId="77777777" w:rsidR="008A650D" w:rsidRPr="002152B6" w:rsidRDefault="008A650D" w:rsidP="008A650D">
      <w:pPr>
        <w:pStyle w:val="Text"/>
        <w:rPr>
          <w:rFonts w:cs="Arial"/>
        </w:rPr>
      </w:pPr>
    </w:p>
    <w:p w14:paraId="664EF7FC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>7. Projektkosten:</w:t>
      </w:r>
    </w:p>
    <w:tbl>
      <w:tblPr>
        <w:tblStyle w:val="Tabellenraster"/>
        <w:tblpPr w:leftFromText="141" w:rightFromText="141" w:vertAnchor="text" w:horzAnchor="margin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1217"/>
        <w:gridCol w:w="3389"/>
        <w:gridCol w:w="4603"/>
      </w:tblGrid>
      <w:tr w:rsidR="00B936DB" w:rsidRPr="002152B6" w14:paraId="2060C827" w14:textId="77777777" w:rsidTr="008A650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5C5B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Datum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F8C8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Annahme in CHF.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F5E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Bemerkung:</w:t>
            </w:r>
          </w:p>
        </w:tc>
      </w:tr>
      <w:tr w:rsidR="00B936DB" w:rsidRPr="002152B6" w14:paraId="2A8DDF03" w14:textId="77777777" w:rsidTr="008A650D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Start w:id="1056525842" w:edGrp="everyone" w:displacedByCustomXml="next"/>
          <w:sdt>
            <w:sdtPr>
              <w:rPr>
                <w:rFonts w:cs="Arial"/>
              </w:rPr>
              <w:id w:val="1104925419"/>
              <w:placeholder>
                <w:docPart w:val="4C2D532BA7AB47B3953BA7109250A9D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3BEB4CF8" w14:textId="77777777" w:rsidR="008A650D" w:rsidRPr="002152B6" w:rsidRDefault="002152B6">
                <w:pPr>
                  <w:pStyle w:val="Text"/>
                  <w:rPr>
                    <w:rFonts w:cs="Arial"/>
                  </w:rPr>
                </w:pPr>
                <w:r w:rsidRPr="002152B6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sdtContent>
          </w:sdt>
          <w:permEnd w:id="1056525842" w:displacedByCustomXml="prev"/>
        </w:tc>
        <w:permStart w:id="1165189584" w:edGrp="everyone"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6E7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1165189584"/>
          <w:p w14:paraId="60B3B978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  <w:permStart w:id="1222449698" w:edGrp="everyone"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0A5B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2C9D3620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26324723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 w14:paraId="71DFD790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52B6">
              <w:rPr>
                <w:rFonts w:cs="Arial"/>
              </w:rPr>
              <w:instrText xml:space="preserve"> FORMTEXT </w:instrText>
            </w:r>
            <w:r w:rsidRPr="002152B6">
              <w:rPr>
                <w:rFonts w:cs="Arial"/>
              </w:rPr>
            </w:r>
            <w:r w:rsidRPr="002152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2152B6">
              <w:rPr>
                <w:rFonts w:cs="Arial"/>
              </w:rPr>
              <w:fldChar w:fldCharType="end"/>
            </w:r>
          </w:p>
          <w:permEnd w:id="1222449698"/>
          <w:p w14:paraId="335DA4F3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</w:tbl>
    <w:p w14:paraId="1FB13CAD" w14:textId="77777777" w:rsidR="008A650D" w:rsidRPr="002152B6" w:rsidRDefault="008A650D" w:rsidP="008A650D">
      <w:pPr>
        <w:pStyle w:val="Text"/>
        <w:spacing w:after="120"/>
        <w:rPr>
          <w:rFonts w:cs="Arial"/>
          <w:b/>
        </w:rPr>
      </w:pPr>
    </w:p>
    <w:p w14:paraId="6D71705E" w14:textId="77777777" w:rsidR="008A650D" w:rsidRPr="002152B6" w:rsidRDefault="002152B6" w:rsidP="008A650D">
      <w:pPr>
        <w:pStyle w:val="Text"/>
        <w:spacing w:after="120"/>
        <w:rPr>
          <w:rFonts w:cs="Arial"/>
          <w:b/>
        </w:rPr>
      </w:pPr>
      <w:r w:rsidRPr="002152B6">
        <w:rPr>
          <w:rFonts w:cs="Arial"/>
          <w:b/>
        </w:rPr>
        <w:t xml:space="preserve">8. </w:t>
      </w:r>
      <w:r w:rsidRPr="002152B6">
        <w:rPr>
          <w:rFonts w:cs="Arial"/>
          <w:b/>
          <w:bCs/>
        </w:rPr>
        <w:t>Beilagen</w:t>
      </w:r>
      <w:r w:rsidRPr="002152B6">
        <w:rPr>
          <w:rFonts w:cs="Arial"/>
          <w:b/>
        </w:rPr>
        <w:t xml:space="preserve"> </w:t>
      </w:r>
    </w:p>
    <w:permStart w:id="1423474444" w:edGrp="everyone"/>
    <w:p w14:paraId="33F0B6D7" w14:textId="77777777" w:rsidR="008A650D" w:rsidRPr="002152B6" w:rsidRDefault="00E13B6F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-38471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  <w:permEnd w:id="1423474444"/>
        </w:sdtContent>
      </w:sdt>
      <w:r w:rsidR="002152B6" w:rsidRPr="002152B6">
        <w:rPr>
          <w:rFonts w:cs="Arial"/>
        </w:rPr>
        <w:t xml:space="preserve"> Ansichtsskizze/n, vermasst, inkl. Angaben zu Baumaterial</w:t>
      </w:r>
    </w:p>
    <w:permStart w:id="990981187" w:edGrp="everyone"/>
    <w:p w14:paraId="34A33723" w14:textId="77777777" w:rsidR="008A650D" w:rsidRPr="002152B6" w:rsidRDefault="00E13B6F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-55817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  <w:permEnd w:id="990981187"/>
        </w:sdtContent>
      </w:sdt>
      <w:r w:rsidR="002152B6" w:rsidRPr="002152B6">
        <w:rPr>
          <w:rFonts w:cs="Arial"/>
        </w:rPr>
        <w:t xml:space="preserve"> Lieferscheine</w:t>
      </w:r>
    </w:p>
    <w:permStart w:id="179450109" w:edGrp="everyone"/>
    <w:p w14:paraId="74871C2B" w14:textId="77777777" w:rsidR="008A650D" w:rsidRPr="002152B6" w:rsidRDefault="00E13B6F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25140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</w:sdtContent>
      </w:sdt>
      <w:permEnd w:id="179450109"/>
      <w:r w:rsidR="002152B6" w:rsidRPr="002152B6">
        <w:rPr>
          <w:rFonts w:cs="Arial"/>
        </w:rPr>
        <w:t xml:space="preserve"> Rechnungen</w:t>
      </w:r>
    </w:p>
    <w:permStart w:id="1200385333" w:edGrp="everyone"/>
    <w:p w14:paraId="7E509162" w14:textId="77777777" w:rsidR="008A650D" w:rsidRPr="002152B6" w:rsidRDefault="00E13B6F" w:rsidP="008A650D">
      <w:pPr>
        <w:pStyle w:val="Text"/>
        <w:rPr>
          <w:rFonts w:cs="Arial"/>
        </w:rPr>
      </w:pPr>
      <w:sdt>
        <w:sdtPr>
          <w:rPr>
            <w:rFonts w:cs="Arial"/>
          </w:rPr>
          <w:id w:val="166450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B6" w:rsidRPr="002152B6">
            <w:rPr>
              <w:rFonts w:ascii="MS Gothic" w:eastAsia="MS Gothic" w:hAnsi="MS Gothic" w:cs="Arial" w:hint="eastAsia"/>
            </w:rPr>
            <w:t>☐</w:t>
          </w:r>
        </w:sdtContent>
      </w:sdt>
      <w:permEnd w:id="1200385333"/>
      <w:r w:rsidR="002152B6" w:rsidRPr="002152B6">
        <w:rPr>
          <w:rFonts w:cs="Arial"/>
        </w:rPr>
        <w:t xml:space="preserve"> evtl. Fotos, Anzahl: </w:t>
      </w:r>
      <w:permStart w:id="860358787" w:edGrp="everyone"/>
      <w:r w:rsidR="002152B6" w:rsidRPr="002152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52B6" w:rsidRPr="002152B6">
        <w:rPr>
          <w:rFonts w:cs="Arial"/>
        </w:rPr>
        <w:instrText xml:space="preserve"> FORMTEXT </w:instrText>
      </w:r>
      <w:r w:rsidR="002152B6" w:rsidRPr="002152B6">
        <w:rPr>
          <w:rFonts w:cs="Arial"/>
        </w:rPr>
      </w:r>
      <w:r w:rsidR="002152B6" w:rsidRPr="002152B6">
        <w:rPr>
          <w:rFonts w:cs="Arial"/>
        </w:rPr>
        <w:fldChar w:fldCharType="separate"/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>
        <w:rPr>
          <w:rFonts w:cs="Arial"/>
          <w:noProof/>
        </w:rPr>
        <w:t> </w:t>
      </w:r>
      <w:r w:rsidR="002152B6" w:rsidRPr="002152B6">
        <w:rPr>
          <w:rFonts w:cs="Arial"/>
        </w:rPr>
        <w:fldChar w:fldCharType="end"/>
      </w:r>
      <w:permEnd w:id="860358787"/>
    </w:p>
    <w:permStart w:id="1495867032" w:edGrp="everyone"/>
    <w:p w14:paraId="73E64EDD" w14:textId="77777777" w:rsidR="008A650D" w:rsidRPr="002152B6" w:rsidRDefault="002152B6" w:rsidP="008A650D">
      <w:pPr>
        <w:pStyle w:val="Text"/>
        <w:rPr>
          <w:rFonts w:cs="Arial"/>
        </w:rPr>
      </w:pPr>
      <w:r w:rsidRPr="002152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2B6">
        <w:rPr>
          <w:rFonts w:cs="Arial"/>
        </w:rPr>
        <w:instrText xml:space="preserve"> FORMTEXT </w:instrText>
      </w:r>
      <w:r w:rsidRPr="002152B6">
        <w:rPr>
          <w:rFonts w:cs="Arial"/>
        </w:rPr>
      </w:r>
      <w:r w:rsidRPr="002152B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2152B6">
        <w:rPr>
          <w:rFonts w:cs="Arial"/>
        </w:rPr>
        <w:fldChar w:fldCharType="end"/>
      </w:r>
    </w:p>
    <w:permEnd w:id="1495867032"/>
    <w:p w14:paraId="656C74A3" w14:textId="77777777" w:rsidR="008A650D" w:rsidRPr="002152B6" w:rsidRDefault="008A650D" w:rsidP="008A650D">
      <w:pPr>
        <w:spacing w:line="240" w:lineRule="auto"/>
        <w:rPr>
          <w:rFonts w:cs="Arial"/>
        </w:rPr>
      </w:pPr>
    </w:p>
    <w:p w14:paraId="0CC370E7" w14:textId="77777777" w:rsidR="008A650D" w:rsidRPr="002152B6" w:rsidRDefault="002152B6" w:rsidP="008A650D">
      <w:pPr>
        <w:pStyle w:val="Text"/>
        <w:rPr>
          <w:rFonts w:cs="Arial"/>
          <w:b/>
        </w:rPr>
      </w:pPr>
      <w:r w:rsidRPr="002152B6">
        <w:rPr>
          <w:rFonts w:cs="Arial"/>
          <w:b/>
        </w:rPr>
        <w:t xml:space="preserve">9. Zustimmung / Bewilligung / Geprüft </w:t>
      </w:r>
      <w:r w:rsidRPr="002152B6">
        <w:rPr>
          <w:rFonts w:cs="Arial"/>
          <w:i/>
        </w:rPr>
        <w:t xml:space="preserve">(bitte leer lassen, wird durch </w:t>
      </w:r>
      <w:r w:rsidR="00DD6F3D">
        <w:rPr>
          <w:rFonts w:cs="Arial"/>
          <w:i/>
        </w:rPr>
        <w:t>Stadtgrün</w:t>
      </w:r>
      <w:r w:rsidRPr="002152B6">
        <w:rPr>
          <w:rFonts w:cs="Arial"/>
          <w:i/>
        </w:rPr>
        <w:t xml:space="preserve"> ausgefüllt)</w:t>
      </w:r>
    </w:p>
    <w:p w14:paraId="40CEFFAC" w14:textId="77777777" w:rsidR="008A650D" w:rsidRPr="002152B6" w:rsidRDefault="008A650D" w:rsidP="008A650D">
      <w:pPr>
        <w:pStyle w:val="Text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4820"/>
      </w:tblGrid>
      <w:tr w:rsidR="00B936DB" w:rsidRPr="002152B6" w14:paraId="787C68A8" w14:textId="77777777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3456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Stadt Luzern Umweltschutz</w:t>
            </w:r>
          </w:p>
          <w:p w14:paraId="276BB2B1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Gemäss FGVo. Art.26 Abs.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F5E8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Stadt Luzern Stadtgrün</w:t>
            </w:r>
          </w:p>
          <w:p w14:paraId="1190BBAC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Gemäss FGVo. Art.26 Abs. 5</w:t>
            </w:r>
          </w:p>
        </w:tc>
      </w:tr>
      <w:tr w:rsidR="00B936DB" w:rsidRPr="002152B6" w14:paraId="6B3152C9" w14:textId="77777777" w:rsidTr="008A650D">
        <w:trPr>
          <w:trHeight w:val="227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78E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Prüfung durch: </w:t>
            </w:r>
          </w:p>
          <w:p w14:paraId="2D70EC9C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6031F755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Stadt Luzern </w:t>
            </w:r>
          </w:p>
          <w:p w14:paraId="77EA6FD6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Dienstabteilung Umweltschutz </w:t>
            </w:r>
          </w:p>
          <w:p w14:paraId="77D15D86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Stefan Herfort </w:t>
            </w:r>
            <w:r w:rsidRPr="002152B6">
              <w:rPr>
                <w:rFonts w:cs="Arial"/>
              </w:rPr>
              <w:br/>
              <w:t xml:space="preserve">Projektleiter Natur- und Landschaftsschutz </w:t>
            </w:r>
            <w:r w:rsidRPr="002152B6">
              <w:rPr>
                <w:rFonts w:cs="Arial"/>
              </w:rPr>
              <w:br/>
              <w:t xml:space="preserve">Industriestrasse 6 </w:t>
            </w:r>
            <w:r w:rsidRPr="002152B6">
              <w:rPr>
                <w:rFonts w:cs="Arial"/>
              </w:rPr>
              <w:br/>
              <w:t xml:space="preserve">6005 Luzern </w:t>
            </w:r>
          </w:p>
          <w:p w14:paraId="35FDD664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5C7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Prüfung durch: </w:t>
            </w:r>
          </w:p>
          <w:p w14:paraId="09172021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573836A1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 xml:space="preserve">Stadt Luzern </w:t>
            </w:r>
          </w:p>
          <w:p w14:paraId="22949183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Stadtgrün</w:t>
            </w:r>
          </w:p>
          <w:p w14:paraId="389F0BF5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Timur Babacanli</w:t>
            </w:r>
          </w:p>
          <w:p w14:paraId="489A86C7" w14:textId="77777777" w:rsidR="008A650D" w:rsidRPr="002152B6" w:rsidRDefault="002152B6" w:rsidP="00DD6F3D">
            <w:pPr>
              <w:pStyle w:val="Text"/>
              <w:spacing w:line="240" w:lineRule="auto"/>
              <w:rPr>
                <w:rFonts w:cs="Arial"/>
              </w:rPr>
            </w:pPr>
            <w:r w:rsidRPr="002152B6">
              <w:rPr>
                <w:rFonts w:cs="Arial"/>
              </w:rPr>
              <w:t>Fachbearbeiter Familiengärten</w:t>
            </w:r>
            <w:r w:rsidRPr="002152B6">
              <w:rPr>
                <w:rFonts w:cs="Arial"/>
              </w:rPr>
              <w:br/>
              <w:t>Industriestrasse 6</w:t>
            </w:r>
            <w:r w:rsidRPr="002152B6">
              <w:rPr>
                <w:rFonts w:cs="Arial"/>
              </w:rPr>
              <w:br/>
              <w:t>6005 Luzern</w:t>
            </w:r>
          </w:p>
        </w:tc>
      </w:tr>
      <w:tr w:rsidR="00B936DB" w:rsidRPr="002152B6" w14:paraId="0A98E66F" w14:textId="77777777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8B2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  <w:p w14:paraId="2188E249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A65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Ort/Datum:</w:t>
            </w:r>
          </w:p>
          <w:p w14:paraId="7A90204A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0633C1A7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  <w:tr w:rsidR="00B936DB" w:rsidRPr="002152B6" w14:paraId="0B93EB23" w14:textId="77777777" w:rsidTr="008A650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DBC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>Unterschrift(en):</w:t>
            </w:r>
          </w:p>
          <w:p w14:paraId="1C632B9F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238D40B0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7CF7762D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F2C" w14:textId="77777777" w:rsidR="008A650D" w:rsidRPr="002152B6" w:rsidRDefault="002152B6">
            <w:pPr>
              <w:pStyle w:val="Text"/>
              <w:rPr>
                <w:rFonts w:cs="Arial"/>
              </w:rPr>
            </w:pPr>
            <w:r w:rsidRPr="002152B6">
              <w:rPr>
                <w:rFonts w:cs="Arial"/>
              </w:rPr>
              <w:t xml:space="preserve">Unterschrift(en): </w:t>
            </w:r>
          </w:p>
          <w:p w14:paraId="3A503A85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32E1CA7F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  <w:p w14:paraId="1B223D3C" w14:textId="77777777" w:rsidR="008A650D" w:rsidRPr="002152B6" w:rsidRDefault="008A650D">
            <w:pPr>
              <w:pStyle w:val="Text"/>
              <w:rPr>
                <w:rFonts w:cs="Arial"/>
              </w:rPr>
            </w:pPr>
          </w:p>
        </w:tc>
      </w:tr>
      <w:bookmarkEnd w:id="2"/>
    </w:tbl>
    <w:p w14:paraId="44B04401" w14:textId="77777777" w:rsidR="007F5892" w:rsidRPr="002152B6" w:rsidRDefault="007F5892" w:rsidP="00DD6F3D"/>
    <w:sectPr w:rsidR="007F5892" w:rsidRPr="002152B6" w:rsidSect="002152B6">
      <w:headerReference w:type="default" r:id="rId19"/>
      <w:type w:val="continuous"/>
      <w:pgSz w:w="11906" w:h="16838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1BD6" w14:textId="77777777" w:rsidR="00F91648" w:rsidRPr="002152B6" w:rsidRDefault="00F91648">
      <w:pPr>
        <w:spacing w:line="240" w:lineRule="auto"/>
      </w:pPr>
      <w:r w:rsidRPr="002152B6">
        <w:separator/>
      </w:r>
    </w:p>
  </w:endnote>
  <w:endnote w:type="continuationSeparator" w:id="0">
    <w:p w14:paraId="3C33D2B3" w14:textId="77777777" w:rsidR="00F91648" w:rsidRPr="002152B6" w:rsidRDefault="00F91648">
      <w:pPr>
        <w:spacing w:line="240" w:lineRule="auto"/>
      </w:pPr>
      <w:r w:rsidRPr="002152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1E2E" w14:textId="77777777" w:rsidR="002152B6" w:rsidRPr="002152B6" w:rsidRDefault="002152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B936DB" w:rsidRPr="002152B6" w14:paraId="366934B8" w14:textId="77777777" w:rsidTr="009546FC">
      <w:tc>
        <w:tcPr>
          <w:tcW w:w="4820" w:type="dxa"/>
          <w:vAlign w:val="bottom"/>
        </w:tcPr>
        <w:p w14:paraId="54B5EFD2" w14:textId="77777777" w:rsidR="002C46C4" w:rsidRPr="002152B6" w:rsidRDefault="00E13B6F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4C2D532BA7AB47B3953BA7109250A9D3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 w:rsidR="002152B6">
                <w:t>Seite</w:t>
              </w:r>
            </w:sdtContent>
          </w:sdt>
          <w:r w:rsidR="002152B6" w:rsidRPr="002152B6">
            <w:t xml:space="preserve"> </w:t>
          </w:r>
          <w:r w:rsidR="002152B6" w:rsidRPr="002152B6">
            <w:fldChar w:fldCharType="begin"/>
          </w:r>
          <w:r w:rsidR="002152B6" w:rsidRPr="002152B6">
            <w:instrText xml:space="preserve"> PAGE  \* Arabic  \* MERGEFORMAT </w:instrText>
          </w:r>
          <w:r w:rsidR="002152B6" w:rsidRPr="002152B6">
            <w:fldChar w:fldCharType="separate"/>
          </w:r>
          <w:r w:rsidR="00F91648">
            <w:rPr>
              <w:noProof/>
            </w:rPr>
            <w:t>1</w:t>
          </w:r>
          <w:r w:rsidR="002152B6" w:rsidRPr="002152B6">
            <w:fldChar w:fldCharType="end"/>
          </w:r>
          <w:r w:rsidR="002152B6" w:rsidRPr="002152B6">
            <w:t>/</w:t>
          </w:r>
          <w:r w:rsidR="002152B6" w:rsidRPr="002152B6">
            <w:fldChar w:fldCharType="begin"/>
          </w:r>
          <w:r w:rsidR="002152B6" w:rsidRPr="002152B6">
            <w:instrText xml:space="preserve"> NUMPAGES  \# "0" \* Arabic  \* MERGEFORMAT </w:instrText>
          </w:r>
          <w:r w:rsidR="002152B6" w:rsidRPr="002152B6">
            <w:fldChar w:fldCharType="separate"/>
          </w:r>
          <w:r w:rsidR="00F91648">
            <w:rPr>
              <w:noProof/>
            </w:rPr>
            <w:t>2</w:t>
          </w:r>
          <w:r w:rsidR="002152B6" w:rsidRPr="002152B6">
            <w:fldChar w:fldCharType="end"/>
          </w:r>
        </w:p>
      </w:tc>
      <w:sdt>
        <w:sdtPr>
          <w:alias w:val="Klassifikation"/>
          <w:tag w:val="Klassifikation"/>
          <w:id w:val="-482847339"/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14:paraId="62BE37A2" w14:textId="77777777" w:rsidR="002C46C4" w:rsidRPr="002152B6" w:rsidRDefault="002152B6" w:rsidP="007B0D9E">
              <w:pPr>
                <w:pStyle w:val="Dokumentinformationen"/>
              </w:pPr>
              <w:r>
                <w:t>​</w:t>
              </w:r>
            </w:p>
          </w:tc>
        </w:sdtContent>
      </w:sdt>
    </w:tr>
  </w:tbl>
  <w:p w14:paraId="7D183BC6" w14:textId="77777777" w:rsidR="002C46C4" w:rsidRPr="002152B6" w:rsidRDefault="002C46C4" w:rsidP="002C46C4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48AA" w14:textId="77777777" w:rsidR="002152B6" w:rsidRPr="002152B6" w:rsidRDefault="00215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AD3C" w14:textId="77777777" w:rsidR="00F91648" w:rsidRPr="002152B6" w:rsidRDefault="00F91648">
      <w:pPr>
        <w:spacing w:line="240" w:lineRule="auto"/>
      </w:pPr>
      <w:r w:rsidRPr="002152B6">
        <w:separator/>
      </w:r>
    </w:p>
  </w:footnote>
  <w:footnote w:type="continuationSeparator" w:id="0">
    <w:p w14:paraId="5FF8F5DE" w14:textId="77777777" w:rsidR="00F91648" w:rsidRPr="002152B6" w:rsidRDefault="00F91648">
      <w:pPr>
        <w:spacing w:line="240" w:lineRule="auto"/>
      </w:pPr>
      <w:r w:rsidRPr="002152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1E57" w14:textId="77777777" w:rsidR="002152B6" w:rsidRPr="002152B6" w:rsidRDefault="002152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C068" w14:textId="77777777" w:rsidR="00D37DC1" w:rsidRPr="002152B6" w:rsidRDefault="002152B6" w:rsidP="00F52259">
    <w:pPr>
      <w:pStyle w:val="1pt"/>
    </w:pPr>
    <w:r w:rsidRPr="002152B6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70D2394" wp14:editId="0E1ABA43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6" name="Grafik 6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939176" name="Grafik 6" descr="Logo Stadt Luzer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630AC" w14:textId="77777777" w:rsidR="00D37DC1" w:rsidRPr="002152B6" w:rsidRDefault="002152B6" w:rsidP="004C5111">
    <w:pPr>
      <w:pStyle w:val="Entwurf"/>
      <w:rPr>
        <w:szCs w:val="32"/>
      </w:rPr>
    </w:pPr>
    <w:r w:rsidRPr="002152B6">
      <w:fldChar w:fldCharType="begin"/>
    </w:r>
    <w:r w:rsidRPr="002152B6">
      <w:instrText xml:space="preserve"> DOCPROPERTY "Outputprofile.Draft"\*CHARFORMAT </w:instrText>
    </w:r>
    <w:r w:rsidRPr="002152B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B1DA" w14:textId="77777777" w:rsidR="002152B6" w:rsidRPr="002152B6" w:rsidRDefault="002152B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B936DB" w14:paraId="575827C8" w14:textId="77777777" w:rsidTr="002C46C4">
      <w:tc>
        <w:tcPr>
          <w:tcW w:w="4820" w:type="dxa"/>
        </w:tcPr>
        <w:p w14:paraId="433C5964" w14:textId="0F497CD8" w:rsidR="00120239" w:rsidRDefault="00F91648" w:rsidP="00120239">
          <w:pPr>
            <w:pStyle w:val="Informationen"/>
          </w:pPr>
          <w:fldSimple w:instr=" STYLEREF  Betreff  \* MERGEFORMAT ">
            <w:r w:rsidR="00E13B6F">
              <w:rPr>
                <w:noProof/>
              </w:rPr>
              <w:t>Beitragsgesuch Umweltfonds für Familiengärten Luzern</w:t>
            </w:r>
          </w:fldSimple>
        </w:p>
      </w:tc>
      <w:tc>
        <w:tcPr>
          <w:tcW w:w="4536" w:type="dxa"/>
        </w:tcPr>
        <w:p w14:paraId="7D3E3A86" w14:textId="77777777" w:rsidR="00120239" w:rsidRDefault="002152B6" w:rsidP="00120239">
          <w:pPr>
            <w:pStyle w:val="Informationen"/>
          </w:pPr>
          <w:r>
            <w:t>Stadt Luze</w:t>
          </w:r>
          <w:r w:rsidR="006204B8">
            <w:t>r</w:t>
          </w:r>
          <w:r>
            <w:t>n</w:t>
          </w:r>
        </w:p>
      </w:tc>
    </w:tr>
  </w:tbl>
  <w:p w14:paraId="6BFAFC4B" w14:textId="77777777" w:rsidR="007F5892" w:rsidRPr="00120239" w:rsidRDefault="007F5892" w:rsidP="00120239">
    <w:pPr>
      <w:pStyle w:val="Information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4CD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2C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E6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7C3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E2E2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A4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D8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90109B4"/>
    <w:multiLevelType w:val="multilevel"/>
    <w:tmpl w:val="0F98A0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A53613"/>
    <w:multiLevelType w:val="multilevel"/>
    <w:tmpl w:val="47CE1930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0E450D3E"/>
    <w:multiLevelType w:val="hybridMultilevel"/>
    <w:tmpl w:val="81BA278C"/>
    <w:lvl w:ilvl="0" w:tplc="866EB82A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9A8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8A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89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5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69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8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83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68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43AB"/>
    <w:multiLevelType w:val="hybridMultilevel"/>
    <w:tmpl w:val="DA322B72"/>
    <w:lvl w:ilvl="0" w:tplc="0C18418A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A0707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A0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83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4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E9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B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C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A3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544F3"/>
    <w:multiLevelType w:val="multilevel"/>
    <w:tmpl w:val="5CC690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7" w15:restartNumberingAfterBreak="0">
    <w:nsid w:val="15187B33"/>
    <w:multiLevelType w:val="multilevel"/>
    <w:tmpl w:val="D11CD8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A61732"/>
    <w:multiLevelType w:val="multilevel"/>
    <w:tmpl w:val="B31A6B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10E40C6"/>
    <w:multiLevelType w:val="multilevel"/>
    <w:tmpl w:val="77963EDE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2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4543580"/>
    <w:multiLevelType w:val="multilevel"/>
    <w:tmpl w:val="6E923D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73465AA"/>
    <w:multiLevelType w:val="hybridMultilevel"/>
    <w:tmpl w:val="24EE32D0"/>
    <w:lvl w:ilvl="0" w:tplc="D516459C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830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0A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2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E8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4F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45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7B57CE"/>
    <w:multiLevelType w:val="hybridMultilevel"/>
    <w:tmpl w:val="9E582982"/>
    <w:lvl w:ilvl="0" w:tplc="E196E6F8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3554301E" w:tentative="1">
      <w:start w:val="1"/>
      <w:numFmt w:val="lowerLetter"/>
      <w:lvlText w:val="%2."/>
      <w:lvlJc w:val="left"/>
      <w:pPr>
        <w:ind w:left="1440" w:hanging="360"/>
      </w:pPr>
    </w:lvl>
    <w:lvl w:ilvl="2" w:tplc="56D6D248" w:tentative="1">
      <w:start w:val="1"/>
      <w:numFmt w:val="lowerRoman"/>
      <w:lvlText w:val="%3."/>
      <w:lvlJc w:val="right"/>
      <w:pPr>
        <w:ind w:left="2160" w:hanging="180"/>
      </w:pPr>
    </w:lvl>
    <w:lvl w:ilvl="3" w:tplc="8EDAD1F0" w:tentative="1">
      <w:start w:val="1"/>
      <w:numFmt w:val="decimal"/>
      <w:lvlText w:val="%4."/>
      <w:lvlJc w:val="left"/>
      <w:pPr>
        <w:ind w:left="2880" w:hanging="360"/>
      </w:pPr>
    </w:lvl>
    <w:lvl w:ilvl="4" w:tplc="771CCBB4" w:tentative="1">
      <w:start w:val="1"/>
      <w:numFmt w:val="lowerLetter"/>
      <w:lvlText w:val="%5."/>
      <w:lvlJc w:val="left"/>
      <w:pPr>
        <w:ind w:left="3600" w:hanging="360"/>
      </w:pPr>
    </w:lvl>
    <w:lvl w:ilvl="5" w:tplc="76E2538C" w:tentative="1">
      <w:start w:val="1"/>
      <w:numFmt w:val="lowerRoman"/>
      <w:lvlText w:val="%6."/>
      <w:lvlJc w:val="right"/>
      <w:pPr>
        <w:ind w:left="4320" w:hanging="180"/>
      </w:pPr>
    </w:lvl>
    <w:lvl w:ilvl="6" w:tplc="747C1AD8" w:tentative="1">
      <w:start w:val="1"/>
      <w:numFmt w:val="decimal"/>
      <w:lvlText w:val="%7."/>
      <w:lvlJc w:val="left"/>
      <w:pPr>
        <w:ind w:left="5040" w:hanging="360"/>
      </w:pPr>
    </w:lvl>
    <w:lvl w:ilvl="7" w:tplc="11C6182A" w:tentative="1">
      <w:start w:val="1"/>
      <w:numFmt w:val="lowerLetter"/>
      <w:lvlText w:val="%8."/>
      <w:lvlJc w:val="left"/>
      <w:pPr>
        <w:ind w:left="5760" w:hanging="360"/>
      </w:pPr>
    </w:lvl>
    <w:lvl w:ilvl="8" w:tplc="49187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6A8"/>
    <w:multiLevelType w:val="hybridMultilevel"/>
    <w:tmpl w:val="D17ACEA2"/>
    <w:lvl w:ilvl="0" w:tplc="C054F394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1DDCD476" w:tentative="1">
      <w:start w:val="1"/>
      <w:numFmt w:val="lowerLetter"/>
      <w:lvlText w:val="%2."/>
      <w:lvlJc w:val="left"/>
      <w:pPr>
        <w:ind w:left="1440" w:hanging="360"/>
      </w:pPr>
    </w:lvl>
    <w:lvl w:ilvl="2" w:tplc="2E0E2C30" w:tentative="1">
      <w:start w:val="1"/>
      <w:numFmt w:val="lowerRoman"/>
      <w:lvlText w:val="%3."/>
      <w:lvlJc w:val="right"/>
      <w:pPr>
        <w:ind w:left="2160" w:hanging="180"/>
      </w:pPr>
    </w:lvl>
    <w:lvl w:ilvl="3" w:tplc="80FEEF28" w:tentative="1">
      <w:start w:val="1"/>
      <w:numFmt w:val="decimal"/>
      <w:lvlText w:val="%4."/>
      <w:lvlJc w:val="left"/>
      <w:pPr>
        <w:ind w:left="2880" w:hanging="360"/>
      </w:pPr>
    </w:lvl>
    <w:lvl w:ilvl="4" w:tplc="5992982C" w:tentative="1">
      <w:start w:val="1"/>
      <w:numFmt w:val="lowerLetter"/>
      <w:lvlText w:val="%5."/>
      <w:lvlJc w:val="left"/>
      <w:pPr>
        <w:ind w:left="3600" w:hanging="360"/>
      </w:pPr>
    </w:lvl>
    <w:lvl w:ilvl="5" w:tplc="79D8ED3A" w:tentative="1">
      <w:start w:val="1"/>
      <w:numFmt w:val="lowerRoman"/>
      <w:lvlText w:val="%6."/>
      <w:lvlJc w:val="right"/>
      <w:pPr>
        <w:ind w:left="4320" w:hanging="180"/>
      </w:pPr>
    </w:lvl>
    <w:lvl w:ilvl="6" w:tplc="93B88FA4" w:tentative="1">
      <w:start w:val="1"/>
      <w:numFmt w:val="decimal"/>
      <w:lvlText w:val="%7."/>
      <w:lvlJc w:val="left"/>
      <w:pPr>
        <w:ind w:left="5040" w:hanging="360"/>
      </w:pPr>
    </w:lvl>
    <w:lvl w:ilvl="7" w:tplc="F16C4F24" w:tentative="1">
      <w:start w:val="1"/>
      <w:numFmt w:val="lowerLetter"/>
      <w:lvlText w:val="%8."/>
      <w:lvlJc w:val="left"/>
      <w:pPr>
        <w:ind w:left="5760" w:hanging="360"/>
      </w:pPr>
    </w:lvl>
    <w:lvl w:ilvl="8" w:tplc="7124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59A7"/>
    <w:multiLevelType w:val="multilevel"/>
    <w:tmpl w:val="46ACB768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A74887"/>
    <w:multiLevelType w:val="hybridMultilevel"/>
    <w:tmpl w:val="73DC3F90"/>
    <w:lvl w:ilvl="0" w:tplc="7138EBCA">
      <w:start w:val="1"/>
      <w:numFmt w:val="bullet"/>
      <w:pStyle w:val="Auflistung2Eben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87E704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2BCAD0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4760A5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FC0A68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24E547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F68F84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C44479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ADA26F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B360CD"/>
    <w:multiLevelType w:val="multilevel"/>
    <w:tmpl w:val="DC38F1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6DE7A79"/>
    <w:multiLevelType w:val="multilevel"/>
    <w:tmpl w:val="11203A64"/>
    <w:lvl w:ilvl="0">
      <w:start w:val="1"/>
      <w:numFmt w:val="bullet"/>
      <w:pStyle w:val="Auflistung1Eben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8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338920053">
    <w:abstractNumId w:val="9"/>
  </w:num>
  <w:num w:numId="2" w16cid:durableId="587617441">
    <w:abstractNumId w:val="7"/>
  </w:num>
  <w:num w:numId="3" w16cid:durableId="1329560746">
    <w:abstractNumId w:val="6"/>
  </w:num>
  <w:num w:numId="4" w16cid:durableId="74328506">
    <w:abstractNumId w:val="5"/>
  </w:num>
  <w:num w:numId="5" w16cid:durableId="1228683488">
    <w:abstractNumId w:val="4"/>
  </w:num>
  <w:num w:numId="6" w16cid:durableId="2129664190">
    <w:abstractNumId w:val="8"/>
  </w:num>
  <w:num w:numId="7" w16cid:durableId="1381199999">
    <w:abstractNumId w:val="3"/>
  </w:num>
  <w:num w:numId="8" w16cid:durableId="2140105225">
    <w:abstractNumId w:val="2"/>
  </w:num>
  <w:num w:numId="9" w16cid:durableId="332757842">
    <w:abstractNumId w:val="1"/>
  </w:num>
  <w:num w:numId="10" w16cid:durableId="1606304196">
    <w:abstractNumId w:val="0"/>
  </w:num>
  <w:num w:numId="11" w16cid:durableId="1066146367">
    <w:abstractNumId w:val="10"/>
  </w:num>
  <w:num w:numId="12" w16cid:durableId="171993588">
    <w:abstractNumId w:val="35"/>
  </w:num>
  <w:num w:numId="13" w16cid:durableId="1471484482">
    <w:abstractNumId w:val="21"/>
  </w:num>
  <w:num w:numId="14" w16cid:durableId="819612323">
    <w:abstractNumId w:val="38"/>
  </w:num>
  <w:num w:numId="15" w16cid:durableId="1930114539">
    <w:abstractNumId w:val="37"/>
  </w:num>
  <w:num w:numId="16" w16cid:durableId="984554473">
    <w:abstractNumId w:val="25"/>
  </w:num>
  <w:num w:numId="17" w16cid:durableId="1834176270">
    <w:abstractNumId w:val="33"/>
  </w:num>
  <w:num w:numId="18" w16cid:durableId="842284630">
    <w:abstractNumId w:val="18"/>
  </w:num>
  <w:num w:numId="19" w16cid:durableId="1893274171">
    <w:abstractNumId w:val="31"/>
  </w:num>
  <w:num w:numId="20" w16cid:durableId="551309430">
    <w:abstractNumId w:val="27"/>
  </w:num>
  <w:num w:numId="21" w16cid:durableId="166990047">
    <w:abstractNumId w:val="23"/>
  </w:num>
  <w:num w:numId="22" w16cid:durableId="525798876">
    <w:abstractNumId w:val="24"/>
  </w:num>
  <w:num w:numId="23" w16cid:durableId="86930268">
    <w:abstractNumId w:val="13"/>
  </w:num>
  <w:num w:numId="24" w16cid:durableId="52775834">
    <w:abstractNumId w:val="36"/>
  </w:num>
  <w:num w:numId="25" w16cid:durableId="413432889">
    <w:abstractNumId w:val="36"/>
  </w:num>
  <w:num w:numId="26" w16cid:durableId="1547371637">
    <w:abstractNumId w:val="29"/>
  </w:num>
  <w:num w:numId="27" w16cid:durableId="693114245">
    <w:abstractNumId w:val="26"/>
  </w:num>
  <w:num w:numId="28" w16cid:durableId="988903534">
    <w:abstractNumId w:val="20"/>
  </w:num>
  <w:num w:numId="29" w16cid:durableId="166020456">
    <w:abstractNumId w:val="34"/>
  </w:num>
  <w:num w:numId="30" w16cid:durableId="1321618151">
    <w:abstractNumId w:val="34"/>
  </w:num>
  <w:num w:numId="31" w16cid:durableId="403916305">
    <w:abstractNumId w:val="34"/>
  </w:num>
  <w:num w:numId="32" w16cid:durableId="11320953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1137415">
    <w:abstractNumId w:val="11"/>
  </w:num>
  <w:num w:numId="34" w16cid:durableId="1791851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3081489">
    <w:abstractNumId w:val="19"/>
  </w:num>
  <w:num w:numId="36" w16cid:durableId="1534921254">
    <w:abstractNumId w:val="15"/>
  </w:num>
  <w:num w:numId="37" w16cid:durableId="1287465534">
    <w:abstractNumId w:val="22"/>
  </w:num>
  <w:num w:numId="38" w16cid:durableId="1165821632">
    <w:abstractNumId w:val="17"/>
  </w:num>
  <w:num w:numId="39" w16cid:durableId="1809278468">
    <w:abstractNumId w:val="12"/>
  </w:num>
  <w:num w:numId="40" w16cid:durableId="432481541">
    <w:abstractNumId w:val="30"/>
  </w:num>
  <w:num w:numId="41" w16cid:durableId="2118525056">
    <w:abstractNumId w:val="16"/>
  </w:num>
  <w:num w:numId="42" w16cid:durableId="572936786">
    <w:abstractNumId w:val="28"/>
  </w:num>
  <w:num w:numId="43" w16cid:durableId="1852180221">
    <w:abstractNumId w:val="32"/>
  </w:num>
  <w:num w:numId="44" w16cid:durableId="1424255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readOnly" w:enforcement="1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3. April 2022"/>
    <w:docVar w:name="Date.Format.Long.dateValue" w:val="44664"/>
    <w:docVar w:name="OawAttachedTemplate" w:val="2532_V01 Beitrag Umweltfond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CD-NEU-2022-077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send&quot; UID=&quot;201006250923000000000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10062411200000000000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&lt;/document&gt;_x000d_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Outputprofile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Outputprofile.Draft&quot;/&gt;&lt;/profile&gt;&lt;profile type=&quot;print&quot; UID=&quot;2010062108170000000003&quot; sameAsDefault=&quot;0&quot;&gt;&lt;SQL&gt;SELECT Value, UID FROM Data WHERE LCID = '%WhereLCID%';&lt;/SQL&gt;&lt;OawDocProperty name=&quot;Outputprofile.Draft&quot; field=&quot;Outputprofile.Internal.Draft&quot;/&gt;&lt;/profile&gt;&lt;/source&gt;"/>
    <w:docVar w:name="OawDocProp.2004112217333376588294" w:val="&lt;source&gt;&lt;Fields List=&quot;Dokumenttyp&quot;/&gt;&lt;profile type=&quot;default&quot; UID=&quot;&quot; sameAsDefault=&quot;0&quot;&gt;&lt;OawBookmark name=&quot;CustomFieldDokumenttyp&quot; field=&quot;Dokumenttyp&quot;/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90509155555553748881&quot; EntryUID=&quot;&quot; UserInformation=&quot;Data from SAP&quot; Interface=&quot;-1&quot;&gt;&lt;/DocProp&gt;&lt;DocProp UID=&quot;2002122011014149059130932&quot; EntryUID=&quot;2010083109091560&quot; PrimaryUID=&quot;ClientSuite&quot;&gt;&lt;Field Name=&quot;IDName&quot; Value=&quot;UMD, TBA, Stadtgrün&quot;/&gt;&lt;Field Name=&quot;OrganisationZeile1&quot; Value=&quot;Stadt&quot;/&gt;&lt;Field Name=&quot;OrganisationZeile2&quot; Value=&quot;Luzern&quot;/&gt;&lt;Field Name=&quot;Abteilung&quot; Value=&quot;Stadtgrün&quot;/&gt;&lt;Field Name=&quot;Direktion&quot; Value=&quot;Umwelt- und Mobilitätsdirektion&quot;/&gt;&lt;Field Name=&quot;Dienstabteilung&quot; Value=&quot;Tiefbauamt&quot;/&gt;&lt;Field Name=&quot;AbteilungKurz&quot; Value=&quot;STG&quot;/&gt;&lt;Field Name=&quot;Briefabsender&quot; Value=&quot;&quot;/&gt;&lt;Field Name=&quot;Bereich&quot; Value=&quot;Stadtgrün&quot;/&gt;&lt;Field Name=&quot;Address1&quot; Value=&quot;Industriestrasse 6&quot;/&gt;&lt;Field Name=&quot;PLZ&quot; Value=&quot;6005&quot;/&gt;&lt;Field Name=&quot;Ort&quot; Value=&quot;Luzern&quot;/&gt;&lt;Field Name=&quot;DatumOrt&quot; Value=&quot;Luzern&quot;/&gt;&lt;Field Name=&quot;Telefon&quot; Value=&quot;041 208 86 86&quot;/&gt;&lt;Field Name=&quot;Fax&quot; Value=&quot;&quot;/&gt;&lt;Field Name=&quot;Email&quot; Value=&quot;stadtgruen@stadtluzern.ch&quot;/&gt;&lt;Field Name=&quot;Internet&quot; Value=&quot;www.stadtgruen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56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Field Name=&quot;WizardFirstRun&quot; Value=&quot;[Text]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0061818300000000000&quot; EntryUID=&quot;&quot; UserInformation=&quot;Data from SAP&quot; Interface=&quot;-1&quot;&gt;&lt;/DocProp&gt;&lt;DocProp UID=&quot;2021110211380053564907&quot; EntryUID=&quot;&quot; UserInformation=&quot;Data from SAP&quot; Interface=&quot;-1&quot;&gt;&lt;/DocProp&gt;&lt;DocProp UID=&quot;2010070709110000000001&quot; EntryUID=&quot;&quot; UserInformation=&quot;Data from SAP&quot; Interface=&quot;-1&quot;&gt;&lt;/DocProp&gt;&lt;DocProp UID=&quot;2010080510580000000100&quot; EntryUID=&quot;&quot; UserInformation=&quot;Data from SAP&quot; Interface=&quot;-1&quot;&gt;&lt;/DocProp&gt;&lt;DocProp UID=&quot;2010080511260000000001&quot; EntryUID=&quot;&quot; UserInformation=&quot;Data from SAP&quot; Interface=&quot;-1&quot;&gt;&lt;/DocProp&gt;&lt;DocProp UID=&quot;2022020109365829821666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1072014470287294399&quot; Name=&quot;Dokumenttyp&quot; Value=&quot;&quot;/&gt;&lt;Field UID=&quot;2021072214122214937908&quot; Name=&quot;Klassifikation&quot; Value=&quot;&quot;/&gt;&lt;/DocProp&gt;&lt;/Profile&gt;_x000d_"/>
    <w:docVar w:name="OawDocumentLanguageID" w:val="2055"/>
    <w:docVar w:name="OawDocumentPageSelectIDName" w:val="A4Portrait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Print.2006120711380151760646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2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2010062108170000000003" w:val="&lt;source&gt;&lt;documentProperty UID=&quot;2003060614150123456789&quot;&gt;&lt;SQL&gt;SELECT Value, UID FROM Data WHERE LCID = '%WhereLCID%';&lt;/SQL&gt;&lt;OawDocProperty name=&quot;Outputprofile.Draft&quot; field=&quot;Outputprofile.Internal.Draft&quot;/&gt;&lt;/documentProperty&gt;&lt;documentProperty UID=&quot;2003070216009988776655&quot;&gt;&lt;OawDocProperty name=&quot;BM_Subject&quot; field=&quot;Betreff&quot;/&gt;&lt;/documentProperty&gt;&lt;/source&gt;"/>
    <w:docVar w:name="OawPrint.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.4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06120711380151760646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2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201006210817000000000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intRestore.4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ProjectID" w:val="stadtluzernch"/>
    <w:docVar w:name="OawRecipients" w:val="&lt;Recipients&gt;&lt;Recipient PrimaryUID=&quot;ClientSuite&quot;&gt;&lt;WizardFirstRun&gt;[Text]&lt;/WizardFirstRun&gt;&lt;UID&gt;2022041308041464695378&lt;/UID&gt;&lt;MappingTableActive&gt;-1&lt;/MappingTableActive&gt;&lt;FormattedFullAddress&gt;&lt;/FormattedFullAddress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Save.200612051440155604006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.200612121044123588761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.201006241120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612051440155604006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06121210441235887611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aveRestore.201006241120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documentProperty UID=&quot;2003070216009988776655&quot;&gt;&lt;OawDocProperty name=&quot;BM_Subject&quot; field=&quot;Betreff&quot;/&gt;&lt;/documentProperty&gt;&lt;/source&gt;"/>
    <w:docVar w:name="OawSend.200612051417587809388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.2006121210395821292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.201006250923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6120514175878093883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06121210395821292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SendRestore.201006250923000000000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Betreff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Dokumenttyp&quot; Label=&quot;&amp;lt;translate&amp;gt;SmartTemplate.DocumentType&amp;lt;/translate&amp;gt;&quot; Style=&quot;Betreff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true&quot; IsExpanded=&quot;true&quot;&gt;_x000d__x000a_      &lt;PageSetups&gt;_x000d__x000a_        &lt;PageSetup IdName=&quot;A4Portrait&quot; Label=&quot;A4 Portrait&quot; PaperSize=&quot;A4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  &lt;PageSetup IdName=&quot;USLetterPortrait&quot; Label=&quot;US Letter Portrait&quot; PaperSize=&quot;Letter&quot; Orientation=&quot;Portrait&quot; IsSelected=&quot;false&quot;&gt;_x000d__x000a_          &lt;TopMargin Unit=&quot;cm&quot;&gt;5&lt;/TopMargin&gt;_x000d__x000a_          &lt;LeftMargin Unit=&quot;cm&quot;&gt;2&lt;/LeftMargin&gt;_x000d__x000a_          &lt;RightMargin Unit=&quot;cm&quot;&gt;1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 /&gt;_x000d__x000a_  &lt;PaperSettings /&gt;_x000d__x000a_&lt;/WordMasterTemplateConfiguration&gt;"/>
  </w:docVars>
  <w:rsids>
    <w:rsidRoot w:val="00F91648"/>
    <w:rsid w:val="00002702"/>
    <w:rsid w:val="00004EE1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31B57"/>
    <w:rsid w:val="00032D8D"/>
    <w:rsid w:val="00033A9E"/>
    <w:rsid w:val="00034397"/>
    <w:rsid w:val="000366AF"/>
    <w:rsid w:val="00040885"/>
    <w:rsid w:val="00040FD6"/>
    <w:rsid w:val="00041DD9"/>
    <w:rsid w:val="00044DB5"/>
    <w:rsid w:val="0005055C"/>
    <w:rsid w:val="000509B8"/>
    <w:rsid w:val="00050BE6"/>
    <w:rsid w:val="0005277D"/>
    <w:rsid w:val="0005442F"/>
    <w:rsid w:val="00055FA5"/>
    <w:rsid w:val="00056A3A"/>
    <w:rsid w:val="00060D31"/>
    <w:rsid w:val="00062C3F"/>
    <w:rsid w:val="00066C5A"/>
    <w:rsid w:val="00071D36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3B96"/>
    <w:rsid w:val="000961E2"/>
    <w:rsid w:val="000A21C6"/>
    <w:rsid w:val="000A4843"/>
    <w:rsid w:val="000A576D"/>
    <w:rsid w:val="000A60AC"/>
    <w:rsid w:val="000A67FE"/>
    <w:rsid w:val="000A7BE1"/>
    <w:rsid w:val="000B3AF8"/>
    <w:rsid w:val="000B3B9B"/>
    <w:rsid w:val="000C04C6"/>
    <w:rsid w:val="000C5A6A"/>
    <w:rsid w:val="000D13C6"/>
    <w:rsid w:val="000E423C"/>
    <w:rsid w:val="000E4F25"/>
    <w:rsid w:val="000E5994"/>
    <w:rsid w:val="000E7554"/>
    <w:rsid w:val="000E77D3"/>
    <w:rsid w:val="000E7C52"/>
    <w:rsid w:val="000F11E4"/>
    <w:rsid w:val="000F4427"/>
    <w:rsid w:val="000F79CA"/>
    <w:rsid w:val="000F7A29"/>
    <w:rsid w:val="00100419"/>
    <w:rsid w:val="00103ECC"/>
    <w:rsid w:val="00104BB7"/>
    <w:rsid w:val="00105406"/>
    <w:rsid w:val="001056B6"/>
    <w:rsid w:val="0011173C"/>
    <w:rsid w:val="0011312B"/>
    <w:rsid w:val="00114F68"/>
    <w:rsid w:val="00116492"/>
    <w:rsid w:val="0011764E"/>
    <w:rsid w:val="00120239"/>
    <w:rsid w:val="00121AFE"/>
    <w:rsid w:val="00121DDB"/>
    <w:rsid w:val="001227B2"/>
    <w:rsid w:val="0012335B"/>
    <w:rsid w:val="00125988"/>
    <w:rsid w:val="00126FC9"/>
    <w:rsid w:val="001277BB"/>
    <w:rsid w:val="00130009"/>
    <w:rsid w:val="00131736"/>
    <w:rsid w:val="001349C9"/>
    <w:rsid w:val="00137978"/>
    <w:rsid w:val="001444C9"/>
    <w:rsid w:val="001445DB"/>
    <w:rsid w:val="00144F3D"/>
    <w:rsid w:val="00145EB8"/>
    <w:rsid w:val="00147AC7"/>
    <w:rsid w:val="0015171E"/>
    <w:rsid w:val="00151E12"/>
    <w:rsid w:val="001543B5"/>
    <w:rsid w:val="00155730"/>
    <w:rsid w:val="00155BB8"/>
    <w:rsid w:val="001628EB"/>
    <w:rsid w:val="00164238"/>
    <w:rsid w:val="00164A6D"/>
    <w:rsid w:val="00165500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3AFA"/>
    <w:rsid w:val="001A5CFE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7C60"/>
    <w:rsid w:val="001D1991"/>
    <w:rsid w:val="001D61A1"/>
    <w:rsid w:val="001E0FB5"/>
    <w:rsid w:val="001E1357"/>
    <w:rsid w:val="001E2A82"/>
    <w:rsid w:val="001E7DF4"/>
    <w:rsid w:val="001F0974"/>
    <w:rsid w:val="001F3911"/>
    <w:rsid w:val="001F3D06"/>
    <w:rsid w:val="001F5040"/>
    <w:rsid w:val="0020024E"/>
    <w:rsid w:val="0020119C"/>
    <w:rsid w:val="00203362"/>
    <w:rsid w:val="00203DB9"/>
    <w:rsid w:val="00205F62"/>
    <w:rsid w:val="00207DB6"/>
    <w:rsid w:val="00210D8E"/>
    <w:rsid w:val="002121A4"/>
    <w:rsid w:val="002152B6"/>
    <w:rsid w:val="00215A44"/>
    <w:rsid w:val="002172DD"/>
    <w:rsid w:val="002228B6"/>
    <w:rsid w:val="002231DC"/>
    <w:rsid w:val="0022436B"/>
    <w:rsid w:val="00227159"/>
    <w:rsid w:val="002315B5"/>
    <w:rsid w:val="00232B05"/>
    <w:rsid w:val="00240494"/>
    <w:rsid w:val="00243107"/>
    <w:rsid w:val="00247C37"/>
    <w:rsid w:val="00250B51"/>
    <w:rsid w:val="00253748"/>
    <w:rsid w:val="00255F72"/>
    <w:rsid w:val="002571B1"/>
    <w:rsid w:val="00257ABE"/>
    <w:rsid w:val="002645DC"/>
    <w:rsid w:val="0026666F"/>
    <w:rsid w:val="0026709B"/>
    <w:rsid w:val="00267256"/>
    <w:rsid w:val="00271915"/>
    <w:rsid w:val="0027318D"/>
    <w:rsid w:val="00276705"/>
    <w:rsid w:val="00276ED0"/>
    <w:rsid w:val="002806CF"/>
    <w:rsid w:val="00280CBD"/>
    <w:rsid w:val="00285B75"/>
    <w:rsid w:val="0028795D"/>
    <w:rsid w:val="00291F73"/>
    <w:rsid w:val="00294402"/>
    <w:rsid w:val="00295852"/>
    <w:rsid w:val="002A0832"/>
    <w:rsid w:val="002A14F4"/>
    <w:rsid w:val="002A4481"/>
    <w:rsid w:val="002A53C0"/>
    <w:rsid w:val="002A688E"/>
    <w:rsid w:val="002A6AC8"/>
    <w:rsid w:val="002A7EF8"/>
    <w:rsid w:val="002B07FC"/>
    <w:rsid w:val="002B2862"/>
    <w:rsid w:val="002B3964"/>
    <w:rsid w:val="002C0633"/>
    <w:rsid w:val="002C161E"/>
    <w:rsid w:val="002C46C4"/>
    <w:rsid w:val="002C585D"/>
    <w:rsid w:val="002C5D1B"/>
    <w:rsid w:val="002D22E6"/>
    <w:rsid w:val="002D35BD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527B"/>
    <w:rsid w:val="003060EE"/>
    <w:rsid w:val="003063E4"/>
    <w:rsid w:val="003106CC"/>
    <w:rsid w:val="00312725"/>
    <w:rsid w:val="003141D8"/>
    <w:rsid w:val="00314650"/>
    <w:rsid w:val="003146AB"/>
    <w:rsid w:val="00315936"/>
    <w:rsid w:val="00322062"/>
    <w:rsid w:val="00322D36"/>
    <w:rsid w:val="00327E90"/>
    <w:rsid w:val="00330B1F"/>
    <w:rsid w:val="00331098"/>
    <w:rsid w:val="003323FE"/>
    <w:rsid w:val="00333862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5F1A"/>
    <w:rsid w:val="00357052"/>
    <w:rsid w:val="0035725A"/>
    <w:rsid w:val="00357B7E"/>
    <w:rsid w:val="00364B45"/>
    <w:rsid w:val="00365C56"/>
    <w:rsid w:val="00367AA4"/>
    <w:rsid w:val="003709F4"/>
    <w:rsid w:val="00370F06"/>
    <w:rsid w:val="003733AA"/>
    <w:rsid w:val="0038209D"/>
    <w:rsid w:val="003859D7"/>
    <w:rsid w:val="003859F6"/>
    <w:rsid w:val="00387152"/>
    <w:rsid w:val="00391764"/>
    <w:rsid w:val="0039244A"/>
    <w:rsid w:val="003939BE"/>
    <w:rsid w:val="00395220"/>
    <w:rsid w:val="00396159"/>
    <w:rsid w:val="0039625D"/>
    <w:rsid w:val="003A0B8A"/>
    <w:rsid w:val="003A176B"/>
    <w:rsid w:val="003A293A"/>
    <w:rsid w:val="003A3F92"/>
    <w:rsid w:val="003A5266"/>
    <w:rsid w:val="003A529B"/>
    <w:rsid w:val="003A5C7A"/>
    <w:rsid w:val="003B0132"/>
    <w:rsid w:val="003B07B2"/>
    <w:rsid w:val="003B51CE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4610"/>
    <w:rsid w:val="00400E84"/>
    <w:rsid w:val="00404569"/>
    <w:rsid w:val="004057A9"/>
    <w:rsid w:val="0040607D"/>
    <w:rsid w:val="00407B67"/>
    <w:rsid w:val="004108D6"/>
    <w:rsid w:val="00411187"/>
    <w:rsid w:val="00411584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7"/>
    <w:rsid w:val="00454B83"/>
    <w:rsid w:val="00455A76"/>
    <w:rsid w:val="00456D32"/>
    <w:rsid w:val="004572FE"/>
    <w:rsid w:val="00460FEA"/>
    <w:rsid w:val="00461EE9"/>
    <w:rsid w:val="00462486"/>
    <w:rsid w:val="00467057"/>
    <w:rsid w:val="00476646"/>
    <w:rsid w:val="0048022C"/>
    <w:rsid w:val="004821CB"/>
    <w:rsid w:val="004843C2"/>
    <w:rsid w:val="00484E95"/>
    <w:rsid w:val="00485425"/>
    <w:rsid w:val="00485BEE"/>
    <w:rsid w:val="00486D68"/>
    <w:rsid w:val="0048771D"/>
    <w:rsid w:val="004913B4"/>
    <w:rsid w:val="00493944"/>
    <w:rsid w:val="00493C12"/>
    <w:rsid w:val="00494AD2"/>
    <w:rsid w:val="00495B2A"/>
    <w:rsid w:val="00496494"/>
    <w:rsid w:val="004A3F06"/>
    <w:rsid w:val="004A6F67"/>
    <w:rsid w:val="004A7DF3"/>
    <w:rsid w:val="004B7034"/>
    <w:rsid w:val="004C0213"/>
    <w:rsid w:val="004C2BDA"/>
    <w:rsid w:val="004C47DD"/>
    <w:rsid w:val="004C5111"/>
    <w:rsid w:val="004C5418"/>
    <w:rsid w:val="004C6FE2"/>
    <w:rsid w:val="004C7A22"/>
    <w:rsid w:val="004D0B8C"/>
    <w:rsid w:val="004D23E9"/>
    <w:rsid w:val="004D51CE"/>
    <w:rsid w:val="004E1981"/>
    <w:rsid w:val="004E2D32"/>
    <w:rsid w:val="004E4158"/>
    <w:rsid w:val="004E5D14"/>
    <w:rsid w:val="004E6FEA"/>
    <w:rsid w:val="004F4C96"/>
    <w:rsid w:val="004F51B7"/>
    <w:rsid w:val="0050045D"/>
    <w:rsid w:val="00500E09"/>
    <w:rsid w:val="00502599"/>
    <w:rsid w:val="005033CF"/>
    <w:rsid w:val="005055CB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4CD8"/>
    <w:rsid w:val="00536F55"/>
    <w:rsid w:val="005455A8"/>
    <w:rsid w:val="00545C23"/>
    <w:rsid w:val="00546E1B"/>
    <w:rsid w:val="0055005A"/>
    <w:rsid w:val="00550F8A"/>
    <w:rsid w:val="0055289C"/>
    <w:rsid w:val="00557113"/>
    <w:rsid w:val="00557CFE"/>
    <w:rsid w:val="00562799"/>
    <w:rsid w:val="00564D53"/>
    <w:rsid w:val="005660A6"/>
    <w:rsid w:val="0057133C"/>
    <w:rsid w:val="00571B4C"/>
    <w:rsid w:val="005723BF"/>
    <w:rsid w:val="00590EF3"/>
    <w:rsid w:val="00592C1B"/>
    <w:rsid w:val="005A101A"/>
    <w:rsid w:val="005A2728"/>
    <w:rsid w:val="005B00E8"/>
    <w:rsid w:val="005B0ADF"/>
    <w:rsid w:val="005B5394"/>
    <w:rsid w:val="005C1B96"/>
    <w:rsid w:val="005C3F3A"/>
    <w:rsid w:val="005D50A3"/>
    <w:rsid w:val="005D61AD"/>
    <w:rsid w:val="005D6DD3"/>
    <w:rsid w:val="005E0968"/>
    <w:rsid w:val="005E110D"/>
    <w:rsid w:val="005E1A66"/>
    <w:rsid w:val="005E6FA9"/>
    <w:rsid w:val="005E7427"/>
    <w:rsid w:val="005E7E3B"/>
    <w:rsid w:val="005F114D"/>
    <w:rsid w:val="005F1191"/>
    <w:rsid w:val="005F49A4"/>
    <w:rsid w:val="005F68F3"/>
    <w:rsid w:val="005F7E32"/>
    <w:rsid w:val="00600B72"/>
    <w:rsid w:val="00606E50"/>
    <w:rsid w:val="00607715"/>
    <w:rsid w:val="0061165A"/>
    <w:rsid w:val="006126BE"/>
    <w:rsid w:val="00613F1F"/>
    <w:rsid w:val="006204B8"/>
    <w:rsid w:val="00622BA9"/>
    <w:rsid w:val="00624497"/>
    <w:rsid w:val="006304A4"/>
    <w:rsid w:val="00630A9F"/>
    <w:rsid w:val="00630CD1"/>
    <w:rsid w:val="0063352C"/>
    <w:rsid w:val="00634C2C"/>
    <w:rsid w:val="00635459"/>
    <w:rsid w:val="00642192"/>
    <w:rsid w:val="006443AF"/>
    <w:rsid w:val="006465B3"/>
    <w:rsid w:val="006475B7"/>
    <w:rsid w:val="00650EBF"/>
    <w:rsid w:val="00652430"/>
    <w:rsid w:val="00660428"/>
    <w:rsid w:val="0066155A"/>
    <w:rsid w:val="00662328"/>
    <w:rsid w:val="00665FFA"/>
    <w:rsid w:val="00666BDE"/>
    <w:rsid w:val="00667BE0"/>
    <w:rsid w:val="00670A85"/>
    <w:rsid w:val="00675EF7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5EDF"/>
    <w:rsid w:val="006A1546"/>
    <w:rsid w:val="006A27FE"/>
    <w:rsid w:val="006A3838"/>
    <w:rsid w:val="006A426E"/>
    <w:rsid w:val="006B131C"/>
    <w:rsid w:val="006B1740"/>
    <w:rsid w:val="006B2A02"/>
    <w:rsid w:val="006B3319"/>
    <w:rsid w:val="006B3DB9"/>
    <w:rsid w:val="006B49EB"/>
    <w:rsid w:val="006B4DCE"/>
    <w:rsid w:val="006C0959"/>
    <w:rsid w:val="006C53AD"/>
    <w:rsid w:val="006D18AC"/>
    <w:rsid w:val="006D4DA7"/>
    <w:rsid w:val="006D76F9"/>
    <w:rsid w:val="006E2AE9"/>
    <w:rsid w:val="006F2614"/>
    <w:rsid w:val="006F2D98"/>
    <w:rsid w:val="006F6351"/>
    <w:rsid w:val="007005D8"/>
    <w:rsid w:val="0070170D"/>
    <w:rsid w:val="0070176B"/>
    <w:rsid w:val="00705FAF"/>
    <w:rsid w:val="00706FA1"/>
    <w:rsid w:val="007119A4"/>
    <w:rsid w:val="00713903"/>
    <w:rsid w:val="00716963"/>
    <w:rsid w:val="00730FCB"/>
    <w:rsid w:val="007319D5"/>
    <w:rsid w:val="00731CD4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87448"/>
    <w:rsid w:val="007916B9"/>
    <w:rsid w:val="00792433"/>
    <w:rsid w:val="00792C32"/>
    <w:rsid w:val="0079771A"/>
    <w:rsid w:val="007A0C7B"/>
    <w:rsid w:val="007A26AF"/>
    <w:rsid w:val="007A26F0"/>
    <w:rsid w:val="007A555F"/>
    <w:rsid w:val="007A6AE4"/>
    <w:rsid w:val="007A7EF5"/>
    <w:rsid w:val="007B0D9E"/>
    <w:rsid w:val="007B32CE"/>
    <w:rsid w:val="007B33CC"/>
    <w:rsid w:val="007B6C61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1B56"/>
    <w:rsid w:val="008029D0"/>
    <w:rsid w:val="00802F45"/>
    <w:rsid w:val="0080553C"/>
    <w:rsid w:val="00811559"/>
    <w:rsid w:val="008123EA"/>
    <w:rsid w:val="008129D6"/>
    <w:rsid w:val="00817C48"/>
    <w:rsid w:val="00822195"/>
    <w:rsid w:val="00822BEF"/>
    <w:rsid w:val="0082477B"/>
    <w:rsid w:val="0084020C"/>
    <w:rsid w:val="008454DD"/>
    <w:rsid w:val="00846501"/>
    <w:rsid w:val="008469A9"/>
    <w:rsid w:val="00847BDD"/>
    <w:rsid w:val="0085142C"/>
    <w:rsid w:val="00852028"/>
    <w:rsid w:val="008521C9"/>
    <w:rsid w:val="00852DD6"/>
    <w:rsid w:val="00853110"/>
    <w:rsid w:val="0085437C"/>
    <w:rsid w:val="008603B3"/>
    <w:rsid w:val="00860FEA"/>
    <w:rsid w:val="0086192A"/>
    <w:rsid w:val="00862D15"/>
    <w:rsid w:val="008641F4"/>
    <w:rsid w:val="008648C0"/>
    <w:rsid w:val="00865BD2"/>
    <w:rsid w:val="008669E5"/>
    <w:rsid w:val="008704E4"/>
    <w:rsid w:val="00872DE2"/>
    <w:rsid w:val="00882779"/>
    <w:rsid w:val="0088463C"/>
    <w:rsid w:val="00884CAE"/>
    <w:rsid w:val="0088682C"/>
    <w:rsid w:val="0088768F"/>
    <w:rsid w:val="008930B6"/>
    <w:rsid w:val="00895065"/>
    <w:rsid w:val="008A009B"/>
    <w:rsid w:val="008A2DAB"/>
    <w:rsid w:val="008A650D"/>
    <w:rsid w:val="008A6F25"/>
    <w:rsid w:val="008A7D54"/>
    <w:rsid w:val="008B0C14"/>
    <w:rsid w:val="008D0610"/>
    <w:rsid w:val="008D24C2"/>
    <w:rsid w:val="008E6C73"/>
    <w:rsid w:val="008F17F0"/>
    <w:rsid w:val="008F221E"/>
    <w:rsid w:val="008F3CD3"/>
    <w:rsid w:val="008F6E8D"/>
    <w:rsid w:val="00905189"/>
    <w:rsid w:val="00906EEA"/>
    <w:rsid w:val="00913E10"/>
    <w:rsid w:val="00924FAB"/>
    <w:rsid w:val="00927B65"/>
    <w:rsid w:val="0093239A"/>
    <w:rsid w:val="009335C2"/>
    <w:rsid w:val="009418A9"/>
    <w:rsid w:val="009471C4"/>
    <w:rsid w:val="00953997"/>
    <w:rsid w:val="0095423C"/>
    <w:rsid w:val="009546FC"/>
    <w:rsid w:val="00954E0A"/>
    <w:rsid w:val="00955258"/>
    <w:rsid w:val="009579B6"/>
    <w:rsid w:val="009708A5"/>
    <w:rsid w:val="0097135D"/>
    <w:rsid w:val="00971851"/>
    <w:rsid w:val="009805E4"/>
    <w:rsid w:val="00983D53"/>
    <w:rsid w:val="00986611"/>
    <w:rsid w:val="009879C3"/>
    <w:rsid w:val="00987FE6"/>
    <w:rsid w:val="009901E7"/>
    <w:rsid w:val="009923F6"/>
    <w:rsid w:val="00994D06"/>
    <w:rsid w:val="009957E9"/>
    <w:rsid w:val="00995E20"/>
    <w:rsid w:val="009A0746"/>
    <w:rsid w:val="009A187B"/>
    <w:rsid w:val="009A4A87"/>
    <w:rsid w:val="009A6669"/>
    <w:rsid w:val="009A7642"/>
    <w:rsid w:val="009A7FC1"/>
    <w:rsid w:val="009B0B44"/>
    <w:rsid w:val="009B3482"/>
    <w:rsid w:val="009B6D08"/>
    <w:rsid w:val="009B7683"/>
    <w:rsid w:val="009C0C16"/>
    <w:rsid w:val="009C7198"/>
    <w:rsid w:val="009C776C"/>
    <w:rsid w:val="009C7FCF"/>
    <w:rsid w:val="009D284B"/>
    <w:rsid w:val="009D3FB9"/>
    <w:rsid w:val="009D48A4"/>
    <w:rsid w:val="009D76CF"/>
    <w:rsid w:val="009E0E4C"/>
    <w:rsid w:val="009E1B47"/>
    <w:rsid w:val="009E77EC"/>
    <w:rsid w:val="009F0FD9"/>
    <w:rsid w:val="009F30BA"/>
    <w:rsid w:val="009F3CBC"/>
    <w:rsid w:val="009F4EDB"/>
    <w:rsid w:val="00A02515"/>
    <w:rsid w:val="00A0489F"/>
    <w:rsid w:val="00A053A3"/>
    <w:rsid w:val="00A0795E"/>
    <w:rsid w:val="00A115B0"/>
    <w:rsid w:val="00A1765D"/>
    <w:rsid w:val="00A216F8"/>
    <w:rsid w:val="00A2174A"/>
    <w:rsid w:val="00A23B51"/>
    <w:rsid w:val="00A27C3A"/>
    <w:rsid w:val="00A3125E"/>
    <w:rsid w:val="00A36FB8"/>
    <w:rsid w:val="00A4352C"/>
    <w:rsid w:val="00A454B0"/>
    <w:rsid w:val="00A465D3"/>
    <w:rsid w:val="00A50803"/>
    <w:rsid w:val="00A604B0"/>
    <w:rsid w:val="00A61E51"/>
    <w:rsid w:val="00A66F06"/>
    <w:rsid w:val="00A679F1"/>
    <w:rsid w:val="00A70A6F"/>
    <w:rsid w:val="00A77C08"/>
    <w:rsid w:val="00A8066C"/>
    <w:rsid w:val="00A82BE9"/>
    <w:rsid w:val="00A82F2F"/>
    <w:rsid w:val="00A9021D"/>
    <w:rsid w:val="00A9536F"/>
    <w:rsid w:val="00A95BED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2535"/>
    <w:rsid w:val="00AD49C9"/>
    <w:rsid w:val="00AD5201"/>
    <w:rsid w:val="00AE061A"/>
    <w:rsid w:val="00AE0F31"/>
    <w:rsid w:val="00AE19E9"/>
    <w:rsid w:val="00AE1B37"/>
    <w:rsid w:val="00AE1C8A"/>
    <w:rsid w:val="00AE68DB"/>
    <w:rsid w:val="00AE6C6B"/>
    <w:rsid w:val="00AE7BB9"/>
    <w:rsid w:val="00AF0895"/>
    <w:rsid w:val="00AF486A"/>
    <w:rsid w:val="00AF6FCF"/>
    <w:rsid w:val="00AF75CA"/>
    <w:rsid w:val="00B018C7"/>
    <w:rsid w:val="00B0709A"/>
    <w:rsid w:val="00B07FD9"/>
    <w:rsid w:val="00B125A9"/>
    <w:rsid w:val="00B15C03"/>
    <w:rsid w:val="00B2372A"/>
    <w:rsid w:val="00B27F69"/>
    <w:rsid w:val="00B312B9"/>
    <w:rsid w:val="00B315FD"/>
    <w:rsid w:val="00B31B49"/>
    <w:rsid w:val="00B36D8C"/>
    <w:rsid w:val="00B37F8E"/>
    <w:rsid w:val="00B40F06"/>
    <w:rsid w:val="00B4127B"/>
    <w:rsid w:val="00B41582"/>
    <w:rsid w:val="00B41B31"/>
    <w:rsid w:val="00B47D07"/>
    <w:rsid w:val="00B50FAB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340F"/>
    <w:rsid w:val="00B86C02"/>
    <w:rsid w:val="00B936DB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331A"/>
    <w:rsid w:val="00BD3162"/>
    <w:rsid w:val="00BD58D2"/>
    <w:rsid w:val="00BD693C"/>
    <w:rsid w:val="00BE36AD"/>
    <w:rsid w:val="00BE388F"/>
    <w:rsid w:val="00BF2663"/>
    <w:rsid w:val="00BF5E96"/>
    <w:rsid w:val="00BF6C4A"/>
    <w:rsid w:val="00C016E3"/>
    <w:rsid w:val="00C061A9"/>
    <w:rsid w:val="00C0759C"/>
    <w:rsid w:val="00C10393"/>
    <w:rsid w:val="00C12344"/>
    <w:rsid w:val="00C1235B"/>
    <w:rsid w:val="00C12B9E"/>
    <w:rsid w:val="00C12CD8"/>
    <w:rsid w:val="00C1368B"/>
    <w:rsid w:val="00C1791D"/>
    <w:rsid w:val="00C22594"/>
    <w:rsid w:val="00C22FB5"/>
    <w:rsid w:val="00C2720E"/>
    <w:rsid w:val="00C307BC"/>
    <w:rsid w:val="00C35AF9"/>
    <w:rsid w:val="00C36FE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511F"/>
    <w:rsid w:val="00C662E2"/>
    <w:rsid w:val="00C67326"/>
    <w:rsid w:val="00C70241"/>
    <w:rsid w:val="00C753CE"/>
    <w:rsid w:val="00C776FB"/>
    <w:rsid w:val="00C8132E"/>
    <w:rsid w:val="00C81C30"/>
    <w:rsid w:val="00C83014"/>
    <w:rsid w:val="00C9104A"/>
    <w:rsid w:val="00C92C3F"/>
    <w:rsid w:val="00C92DAE"/>
    <w:rsid w:val="00C97FC1"/>
    <w:rsid w:val="00CA17CA"/>
    <w:rsid w:val="00CA41B6"/>
    <w:rsid w:val="00CA4FA7"/>
    <w:rsid w:val="00CB21EE"/>
    <w:rsid w:val="00CB30D5"/>
    <w:rsid w:val="00CC6072"/>
    <w:rsid w:val="00CC62A9"/>
    <w:rsid w:val="00CD54FF"/>
    <w:rsid w:val="00CD5FA9"/>
    <w:rsid w:val="00CE2F26"/>
    <w:rsid w:val="00CE36F6"/>
    <w:rsid w:val="00CE5550"/>
    <w:rsid w:val="00CE66ED"/>
    <w:rsid w:val="00CE6A7A"/>
    <w:rsid w:val="00CF0151"/>
    <w:rsid w:val="00CF1CF4"/>
    <w:rsid w:val="00CF6607"/>
    <w:rsid w:val="00D00518"/>
    <w:rsid w:val="00D009E4"/>
    <w:rsid w:val="00D031CF"/>
    <w:rsid w:val="00D13EA0"/>
    <w:rsid w:val="00D142B1"/>
    <w:rsid w:val="00D145E1"/>
    <w:rsid w:val="00D20C9A"/>
    <w:rsid w:val="00D23951"/>
    <w:rsid w:val="00D23A10"/>
    <w:rsid w:val="00D3043F"/>
    <w:rsid w:val="00D31DAF"/>
    <w:rsid w:val="00D3461B"/>
    <w:rsid w:val="00D350FF"/>
    <w:rsid w:val="00D368EE"/>
    <w:rsid w:val="00D37DC1"/>
    <w:rsid w:val="00D414DF"/>
    <w:rsid w:val="00D45EC6"/>
    <w:rsid w:val="00D50420"/>
    <w:rsid w:val="00D516A6"/>
    <w:rsid w:val="00D51870"/>
    <w:rsid w:val="00D540B2"/>
    <w:rsid w:val="00D54E0A"/>
    <w:rsid w:val="00D5545E"/>
    <w:rsid w:val="00D55D19"/>
    <w:rsid w:val="00D575D6"/>
    <w:rsid w:val="00D60715"/>
    <w:rsid w:val="00D6350D"/>
    <w:rsid w:val="00D652D5"/>
    <w:rsid w:val="00D65343"/>
    <w:rsid w:val="00D66691"/>
    <w:rsid w:val="00D66EC4"/>
    <w:rsid w:val="00D66FE0"/>
    <w:rsid w:val="00D703C2"/>
    <w:rsid w:val="00D76468"/>
    <w:rsid w:val="00D76F9F"/>
    <w:rsid w:val="00D80FC1"/>
    <w:rsid w:val="00D841D6"/>
    <w:rsid w:val="00D84F18"/>
    <w:rsid w:val="00D87B0A"/>
    <w:rsid w:val="00D92921"/>
    <w:rsid w:val="00D93DC4"/>
    <w:rsid w:val="00D9743D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4140"/>
    <w:rsid w:val="00DD464E"/>
    <w:rsid w:val="00DD6F3D"/>
    <w:rsid w:val="00DE409C"/>
    <w:rsid w:val="00DE5DF2"/>
    <w:rsid w:val="00DE743D"/>
    <w:rsid w:val="00DF7284"/>
    <w:rsid w:val="00DF7379"/>
    <w:rsid w:val="00DF7E81"/>
    <w:rsid w:val="00E0021F"/>
    <w:rsid w:val="00E00A1D"/>
    <w:rsid w:val="00E0525C"/>
    <w:rsid w:val="00E05CDE"/>
    <w:rsid w:val="00E12C7E"/>
    <w:rsid w:val="00E1303D"/>
    <w:rsid w:val="00E13B6F"/>
    <w:rsid w:val="00E14AE2"/>
    <w:rsid w:val="00E23A3E"/>
    <w:rsid w:val="00E24A9F"/>
    <w:rsid w:val="00E257E4"/>
    <w:rsid w:val="00E25C2E"/>
    <w:rsid w:val="00E34EB2"/>
    <w:rsid w:val="00E3780B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398"/>
    <w:rsid w:val="00E77312"/>
    <w:rsid w:val="00E80496"/>
    <w:rsid w:val="00E87D52"/>
    <w:rsid w:val="00E87DD5"/>
    <w:rsid w:val="00E93C75"/>
    <w:rsid w:val="00E93DA7"/>
    <w:rsid w:val="00E945EC"/>
    <w:rsid w:val="00E95278"/>
    <w:rsid w:val="00E9679B"/>
    <w:rsid w:val="00E9786A"/>
    <w:rsid w:val="00EA3C39"/>
    <w:rsid w:val="00EB1826"/>
    <w:rsid w:val="00EB1CFF"/>
    <w:rsid w:val="00EB6763"/>
    <w:rsid w:val="00EB7095"/>
    <w:rsid w:val="00EB7AC1"/>
    <w:rsid w:val="00EB7B09"/>
    <w:rsid w:val="00EC1250"/>
    <w:rsid w:val="00EC312F"/>
    <w:rsid w:val="00EC3CB0"/>
    <w:rsid w:val="00EC4CF0"/>
    <w:rsid w:val="00EC7C34"/>
    <w:rsid w:val="00ED0761"/>
    <w:rsid w:val="00ED2664"/>
    <w:rsid w:val="00ED2E8D"/>
    <w:rsid w:val="00ED3448"/>
    <w:rsid w:val="00EE016D"/>
    <w:rsid w:val="00EE059E"/>
    <w:rsid w:val="00EE1067"/>
    <w:rsid w:val="00EE3CA4"/>
    <w:rsid w:val="00EE7A2F"/>
    <w:rsid w:val="00EF4060"/>
    <w:rsid w:val="00EF5794"/>
    <w:rsid w:val="00F060AA"/>
    <w:rsid w:val="00F064FD"/>
    <w:rsid w:val="00F126AD"/>
    <w:rsid w:val="00F14BA3"/>
    <w:rsid w:val="00F1793E"/>
    <w:rsid w:val="00F20C8C"/>
    <w:rsid w:val="00F25138"/>
    <w:rsid w:val="00F27CAF"/>
    <w:rsid w:val="00F31082"/>
    <w:rsid w:val="00F32D9E"/>
    <w:rsid w:val="00F35BE0"/>
    <w:rsid w:val="00F37A65"/>
    <w:rsid w:val="00F43BC6"/>
    <w:rsid w:val="00F44842"/>
    <w:rsid w:val="00F45211"/>
    <w:rsid w:val="00F463DA"/>
    <w:rsid w:val="00F468BE"/>
    <w:rsid w:val="00F47D93"/>
    <w:rsid w:val="00F51D27"/>
    <w:rsid w:val="00F51D98"/>
    <w:rsid w:val="00F52259"/>
    <w:rsid w:val="00F52F6A"/>
    <w:rsid w:val="00F62297"/>
    <w:rsid w:val="00F7176B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1648"/>
    <w:rsid w:val="00F924A1"/>
    <w:rsid w:val="00F9615F"/>
    <w:rsid w:val="00F96262"/>
    <w:rsid w:val="00F97AB1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CD0"/>
    <w:rsid w:val="00FC5EFE"/>
    <w:rsid w:val="00FC6F01"/>
    <w:rsid w:val="00FD262B"/>
    <w:rsid w:val="00FE409C"/>
    <w:rsid w:val="00FE6D2D"/>
    <w:rsid w:val="00FE715F"/>
    <w:rsid w:val="00FF04BC"/>
    <w:rsid w:val="00FF1467"/>
    <w:rsid w:val="00FF20B7"/>
    <w:rsid w:val="00FF26E1"/>
    <w:rsid w:val="00FF418A"/>
    <w:rsid w:val="00FF433F"/>
    <w:rsid w:val="00FF5805"/>
    <w:rsid w:val="00FF5C5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83DA5EA"/>
  <w15:docId w15:val="{2AA9C93D-38C8-4585-9484-BA7EB695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45E1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48542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qFormat/>
    <w:rsid w:val="00485425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04C6"/>
    <w:pPr>
      <w:keepNext/>
      <w:keepLines/>
      <w:numPr>
        <w:ilvl w:val="3"/>
        <w:numId w:val="11"/>
      </w:numPr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D24C2"/>
    <w:pPr>
      <w:keepNext/>
      <w:keepLines/>
      <w:numPr>
        <w:ilvl w:val="4"/>
        <w:numId w:val="11"/>
      </w:numPr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45E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D24C2"/>
    <w:pPr>
      <w:tabs>
        <w:tab w:val="right" w:pos="9344"/>
      </w:tabs>
      <w:spacing w:before="54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customStyle="1" w:styleId="Entwurf">
    <w:name w:val="Entwurf"/>
    <w:basedOn w:val="Standard"/>
    <w:rsid w:val="004C5111"/>
    <w:pPr>
      <w:spacing w:line="240" w:lineRule="auto"/>
      <w:jc w:val="center"/>
    </w:pPr>
    <w:rPr>
      <w:b/>
    </w:r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23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D145E1"/>
    <w:pPr>
      <w:spacing w:line="150" w:lineRule="atLeast"/>
    </w:pPr>
    <w:rPr>
      <w:sz w:val="13"/>
    </w:r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4F81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4F81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4F81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customStyle="1" w:styleId="Bildlegende">
    <w:name w:val="Bildlegende"/>
    <w:basedOn w:val="Informationen"/>
    <w:qFormat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476646"/>
    <w:pPr>
      <w:numPr>
        <w:numId w:val="2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Standard"/>
    <w:qFormat/>
    <w:rsid w:val="00476646"/>
    <w:pPr>
      <w:numPr>
        <w:numId w:val="43"/>
      </w:numPr>
      <w:ind w:left="340" w:hanging="170"/>
    </w:pPr>
    <w:rPr>
      <w:szCs w:val="20"/>
    </w:rPr>
  </w:style>
  <w:style w:type="paragraph" w:customStyle="1" w:styleId="AuflistungAlphabetisch">
    <w:name w:val="Auflistung Alphabetisch"/>
    <w:basedOn w:val="Standard"/>
    <w:qFormat/>
    <w:rsid w:val="00913E10"/>
    <w:pPr>
      <w:numPr>
        <w:numId w:val="2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913E10"/>
    <w:pPr>
      <w:numPr>
        <w:numId w:val="27"/>
      </w:numPr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41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913E10"/>
    <w:pPr>
      <w:numPr>
        <w:numId w:val="42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2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3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44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qFormat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qFormat/>
    <w:rsid w:val="00AC17CD"/>
    <w:pPr>
      <w:ind w:left="697"/>
    </w:pPr>
  </w:style>
  <w:style w:type="paragraph" w:customStyle="1" w:styleId="Text">
    <w:name w:val="Text"/>
    <w:basedOn w:val="Standard"/>
    <w:rsid w:val="008A650D"/>
    <w:pPr>
      <w:adjustRightInd/>
      <w:snapToGrid/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D532BA7AB47B3953BA7109250A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67BDB-D84D-40D8-8C48-F0D8327DFD31}"/>
      </w:docPartPr>
      <w:docPartBody>
        <w:p w:rsidR="002E1CE5" w:rsidRDefault="002E1CE5">
          <w:pPr>
            <w:pStyle w:val="4C2D532BA7AB47B3953BA7109250A9D3"/>
          </w:pPr>
          <w:r w:rsidRPr="0020024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E5"/>
    <w:rsid w:val="002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en-US"/>
    </w:rPr>
  </w:style>
  <w:style w:type="paragraph" w:customStyle="1" w:styleId="4C2D532BA7AB47B3953BA7109250A9D3">
    <w:name w:val="4C2D532BA7AB47B3953BA7109250A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eNp7v3u/jUt+cmlual6JnU1wfk5pSWZ+nmeKnY0+MscnMS+9NDE91c7IwNTURh/OtQnLTC0HqoVQAUCh4NSc1OQSO0eTgPyikqLEzBIbfSRhG324ZQAEICx5</officeatwork>
</file>

<file path=customXml/item4.xml><?xml version="1.0" encoding="utf-8"?>
<officeatwork xmlns="http://schemas.officeatwork.com/MasterProperties">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</officeatwork>
</file>

<file path=customXml/item5.xml><?xml version="1.0" encoding="utf-8"?>
<officeatwork xmlns="http://schemas.officeatwork.com/CustomXMLPart">
  <Seite>Seite</Seite>
  <Klassifikation>​</Klassifikation>
</officeatwork>
</file>

<file path=customXml/item6.xml><?xml version="1.0" encoding="utf-8"?>
<officeatwork xmlns="http://schemas.officeatwork.com/Formulas">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</officeatwork>
</file>

<file path=customXml/itemProps1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F8CB631-32B1-4DCD-8D70-5E46C428E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BD056-08C0-41A3-BDA9-94414FA6AF7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920EFBC-8650-4070-B393-46239A3C153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1976</Characters>
  <Application>Microsoft Office Word</Application>
  <DocSecurity>8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Beitragsgesuch Umweltfonds für Familiengärten Luzern</dc:subject>
  <dc:creator>Leuenberger Romina</dc:creator>
  <cp:keywords/>
  <dc:description/>
  <cp:lastModifiedBy>Torre Brigitte</cp:lastModifiedBy>
  <cp:revision>2</cp:revision>
  <cp:lastPrinted>2007-07-31T16:59:00Z</cp:lastPrinted>
  <dcterms:created xsi:type="dcterms:W3CDTF">2023-01-29T16:55:00Z</dcterms:created>
  <dcterms:modified xsi:type="dcterms:W3CDTF">2023-01-29T16:55:00Z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BM_Subject">
    <vt:lpwstr>Beitragsgesuch Umweltfonds für Familiengärten Luzern</vt:lpwstr>
  </property>
  <property fmtid="{D5CDD505-2E9C-101B-9397-08002B2CF9AE}" pid="4" name="CustomField.Beilage">
    <vt:lpwstr/>
  </property>
  <property fmtid="{D5CDD505-2E9C-101B-9397-08002B2CF9AE}" pid="5" name="CustomField.Dokumenttyp">
    <vt:lpwstr/>
  </property>
  <property fmtid="{D5CDD505-2E9C-101B-9397-08002B2CF9AE}" pid="6" name="Doc.Subject">
    <vt:lpwstr>Betreff</vt:lpwstr>
  </property>
  <property fmtid="{D5CDD505-2E9C-101B-9397-08002B2CF9AE}" pid="7" name="Doc.Text">
    <vt:lpwstr>[Text]</vt:lpwstr>
  </property>
  <property fmtid="{D5CDD505-2E9C-101B-9397-08002B2CF9AE}" pid="8" name="Outputprofile.Draft">
    <vt:lpwstr/>
  </property>
</Properties>
</file>