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B0AED" w14:textId="1E078C11" w:rsidR="007909AD" w:rsidRDefault="007909AD" w:rsidP="00E6728B">
      <w:pPr>
        <w:pStyle w:val="Titel"/>
        <w:ind w:right="-994"/>
      </w:pPr>
      <w:r>
        <w:t xml:space="preserve">Steuerjahr </w:t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</w:p>
    <w:p w14:paraId="42F9D3D9" w14:textId="350110D2" w:rsidR="00733FBB" w:rsidRDefault="00733FBB" w:rsidP="00E6728B">
      <w:pPr>
        <w:pStyle w:val="Brieftitel"/>
        <w:ind w:right="-994"/>
      </w:pPr>
      <w:r w:rsidRPr="00733FBB">
        <w:t>Personalien per 31.12.</w:t>
      </w:r>
    </w:p>
    <w:p w14:paraId="05410467" w14:textId="77777777" w:rsidR="00733FBB" w:rsidRPr="00733FBB" w:rsidRDefault="00733FBB" w:rsidP="00E6728B">
      <w:pPr>
        <w:ind w:right="-994"/>
        <w:rPr>
          <w:lang w:val="de-DE"/>
        </w:rPr>
      </w:pPr>
    </w:p>
    <w:p w14:paraId="2A528B5B" w14:textId="678C3B7E" w:rsidR="00733FBB" w:rsidRPr="00733FBB" w:rsidRDefault="00733FBB" w:rsidP="00E6728B">
      <w:pPr>
        <w:tabs>
          <w:tab w:val="left" w:pos="2268"/>
          <w:tab w:val="left" w:pos="5103"/>
        </w:tabs>
        <w:ind w:right="-994"/>
        <w:rPr>
          <w:b/>
          <w:bCs/>
          <w:lang w:val="de-DE"/>
        </w:rPr>
      </w:pPr>
      <w:r w:rsidRPr="00733FBB">
        <w:rPr>
          <w:lang w:val="de-DE"/>
        </w:rPr>
        <w:tab/>
      </w:r>
      <w:r w:rsidRPr="00733FBB">
        <w:rPr>
          <w:b/>
          <w:bCs/>
          <w:lang w:val="de-DE"/>
        </w:rPr>
        <w:t>Steuerpflichtige</w:t>
      </w:r>
      <w:r w:rsidRPr="00733FBB">
        <w:rPr>
          <w:b/>
          <w:bCs/>
          <w:lang w:val="de-DE"/>
        </w:rPr>
        <w:tab/>
      </w:r>
      <w:r w:rsidRPr="00733FBB">
        <w:rPr>
          <w:b/>
          <w:bCs/>
          <w:lang w:val="de-DE"/>
        </w:rPr>
        <w:tab/>
        <w:t>Ehepartner</w:t>
      </w:r>
      <w:r>
        <w:rPr>
          <w:b/>
          <w:bCs/>
          <w:lang w:val="de-DE"/>
        </w:rPr>
        <w:t>:i</w:t>
      </w:r>
      <w:r w:rsidRPr="00733FBB">
        <w:rPr>
          <w:b/>
          <w:bCs/>
          <w:lang w:val="de-DE"/>
        </w:rPr>
        <w:t>n</w:t>
      </w:r>
      <w:r w:rsidR="00E84133">
        <w:rPr>
          <w:b/>
          <w:bCs/>
          <w:lang w:val="de-DE"/>
        </w:rPr>
        <w:t xml:space="preserve"> bzw.</w:t>
      </w:r>
    </w:p>
    <w:p w14:paraId="3BB8F4C8" w14:textId="1E75F20B" w:rsidR="00733FBB" w:rsidRPr="00733FBB" w:rsidRDefault="00733FBB" w:rsidP="00E6728B">
      <w:pPr>
        <w:tabs>
          <w:tab w:val="left" w:pos="2268"/>
          <w:tab w:val="left" w:pos="5103"/>
        </w:tabs>
        <w:ind w:right="-994"/>
        <w:rPr>
          <w:b/>
          <w:bCs/>
          <w:lang w:val="de-DE"/>
        </w:rPr>
      </w:pPr>
      <w:r w:rsidRPr="00733FBB">
        <w:rPr>
          <w:b/>
          <w:bCs/>
          <w:lang w:val="de-DE"/>
        </w:rPr>
        <w:tab/>
        <w:t>Person</w:t>
      </w:r>
      <w:r w:rsidRPr="00733FBB">
        <w:rPr>
          <w:b/>
          <w:bCs/>
          <w:lang w:val="de-DE"/>
        </w:rPr>
        <w:tab/>
      </w:r>
      <w:r w:rsidRPr="00733FBB">
        <w:rPr>
          <w:b/>
          <w:bCs/>
          <w:lang w:val="de-DE"/>
        </w:rPr>
        <w:tab/>
        <w:t>Eingetragene</w:t>
      </w:r>
      <w:r w:rsidR="00E84133">
        <w:rPr>
          <w:b/>
          <w:bCs/>
          <w:lang w:val="de-DE"/>
        </w:rPr>
        <w:t>:</w:t>
      </w:r>
      <w:r w:rsidRPr="00733FBB">
        <w:rPr>
          <w:b/>
          <w:bCs/>
          <w:lang w:val="de-DE"/>
        </w:rPr>
        <w:t>r Partner</w:t>
      </w:r>
      <w:r>
        <w:rPr>
          <w:b/>
          <w:bCs/>
          <w:lang w:val="de-DE"/>
        </w:rPr>
        <w:t>:i</w:t>
      </w:r>
      <w:r w:rsidRPr="00733FBB">
        <w:rPr>
          <w:b/>
          <w:bCs/>
          <w:lang w:val="de-DE"/>
        </w:rPr>
        <w:t>n</w:t>
      </w:r>
    </w:p>
    <w:p w14:paraId="41936483" w14:textId="6074AC67" w:rsidR="00733FBB" w:rsidRPr="00733FBB" w:rsidRDefault="00733FBB" w:rsidP="00E6728B">
      <w:pPr>
        <w:tabs>
          <w:tab w:val="left" w:pos="2268"/>
          <w:tab w:val="left" w:pos="3119"/>
          <w:tab w:val="left" w:pos="3828"/>
          <w:tab w:val="left" w:pos="5245"/>
          <w:tab w:val="left" w:pos="5954"/>
          <w:tab w:val="left" w:pos="6663"/>
        </w:tabs>
        <w:ind w:right="-994"/>
        <w:rPr>
          <w:lang w:val="de-DE"/>
        </w:rPr>
      </w:pPr>
      <w:r w:rsidRPr="00733FBB">
        <w:rPr>
          <w:lang w:val="de-DE"/>
        </w:rPr>
        <w:t>Anrede</w:t>
      </w:r>
      <w:r w:rsidRPr="00733FBB">
        <w:rPr>
          <w:lang w:val="de-DE"/>
        </w:rPr>
        <w:tab/>
      </w:r>
      <w:sdt>
        <w:sdtPr>
          <w:rPr>
            <w:lang w:val="de-DE"/>
          </w:rPr>
          <w:id w:val="-1923101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lang w:val="de-DE"/>
        </w:rPr>
        <w:t xml:space="preserve"> </w:t>
      </w:r>
      <w:r w:rsidRPr="00733FBB">
        <w:rPr>
          <w:lang w:val="de-DE"/>
        </w:rPr>
        <w:t>Frau</w:t>
      </w:r>
      <w:r w:rsidRPr="00733FBB">
        <w:rPr>
          <w:lang w:val="de-DE"/>
        </w:rPr>
        <w:tab/>
      </w:r>
      <w:sdt>
        <w:sdtPr>
          <w:rPr>
            <w:lang w:val="de-DE"/>
          </w:rPr>
          <w:id w:val="1520969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rFonts w:ascii="Segoe UI Symbol" w:hAnsi="Segoe UI Symbol" w:cs="Segoe UI Symbol"/>
          <w:lang w:val="de-DE"/>
        </w:rPr>
        <w:t xml:space="preserve"> </w:t>
      </w:r>
      <w:r w:rsidRPr="00733FBB">
        <w:rPr>
          <w:lang w:val="de-DE"/>
        </w:rPr>
        <w:t>Herr</w:t>
      </w:r>
      <w:r w:rsidRPr="00733FBB">
        <w:rPr>
          <w:lang w:val="de-DE"/>
        </w:rPr>
        <w:tab/>
      </w:r>
      <w:sdt>
        <w:sdtPr>
          <w:rPr>
            <w:lang w:val="de-DE"/>
          </w:rPr>
          <w:id w:val="1021047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lang w:val="de-DE"/>
        </w:rPr>
        <w:t xml:space="preserve"> </w:t>
      </w:r>
      <w:r w:rsidRPr="00733FBB">
        <w:rPr>
          <w:lang w:val="de-DE"/>
        </w:rPr>
        <w:t>Andere</w:t>
      </w:r>
      <w:r w:rsidRPr="00733FBB">
        <w:rPr>
          <w:lang w:val="de-DE"/>
        </w:rPr>
        <w:tab/>
      </w:r>
      <w:sdt>
        <w:sdtPr>
          <w:rPr>
            <w:lang w:val="de-DE"/>
          </w:rPr>
          <w:id w:val="893400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lang w:val="de-DE"/>
        </w:rPr>
        <w:t xml:space="preserve"> </w:t>
      </w:r>
      <w:r w:rsidRPr="00733FBB">
        <w:rPr>
          <w:lang w:val="de-DE"/>
        </w:rPr>
        <w:t>Frau</w:t>
      </w:r>
      <w:r w:rsidRPr="00733FBB">
        <w:rPr>
          <w:lang w:val="de-DE"/>
        </w:rPr>
        <w:tab/>
      </w:r>
      <w:sdt>
        <w:sdtPr>
          <w:rPr>
            <w:lang w:val="de-DE"/>
          </w:rPr>
          <w:id w:val="-866053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lang w:val="de-DE"/>
        </w:rPr>
        <w:t xml:space="preserve"> </w:t>
      </w:r>
      <w:r w:rsidRPr="00733FBB">
        <w:rPr>
          <w:lang w:val="de-DE"/>
        </w:rPr>
        <w:t>Herr</w:t>
      </w:r>
      <w:r w:rsidRPr="00733FBB">
        <w:rPr>
          <w:lang w:val="de-DE"/>
        </w:rPr>
        <w:tab/>
      </w:r>
      <w:sdt>
        <w:sdtPr>
          <w:rPr>
            <w:lang w:val="de-DE"/>
          </w:rPr>
          <w:id w:val="-1198381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lang w:val="de-DE"/>
        </w:rPr>
        <w:t xml:space="preserve"> </w:t>
      </w:r>
      <w:r w:rsidRPr="00733FBB">
        <w:rPr>
          <w:lang w:val="de-DE"/>
        </w:rPr>
        <w:t>Andere</w:t>
      </w:r>
    </w:p>
    <w:p w14:paraId="4E83D6D9" w14:textId="504481E3" w:rsidR="00733FBB" w:rsidRPr="00733FBB" w:rsidRDefault="00733FBB" w:rsidP="00E6728B">
      <w:pPr>
        <w:tabs>
          <w:tab w:val="left" w:pos="2268"/>
          <w:tab w:val="left" w:pos="5103"/>
          <w:tab w:val="left" w:pos="5245"/>
          <w:tab w:val="left" w:pos="8789"/>
        </w:tabs>
        <w:ind w:right="-994"/>
        <w:rPr>
          <w:lang w:val="de-DE"/>
        </w:rPr>
      </w:pPr>
      <w:r w:rsidRPr="00733FBB">
        <w:rPr>
          <w:lang w:val="de-DE"/>
        </w:rPr>
        <w:t>Vor-/Nachname</w:t>
      </w:r>
      <w:r w:rsidRPr="00733FBB">
        <w:rPr>
          <w:lang w:val="de-DE"/>
        </w:rPr>
        <w:tab/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733FBB">
        <w:rPr>
          <w:u w:val="dotted"/>
          <w:lang w:val="de-DE"/>
        </w:rPr>
        <w:tab/>
      </w:r>
      <w:r w:rsidRPr="00733FBB">
        <w:rPr>
          <w:lang w:val="de-DE"/>
        </w:rPr>
        <w:tab/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733FBB">
        <w:rPr>
          <w:u w:val="dotted"/>
          <w:lang w:val="de-DE"/>
        </w:rPr>
        <w:tab/>
      </w:r>
    </w:p>
    <w:p w14:paraId="32D613D5" w14:textId="578BA05C" w:rsidR="00733FBB" w:rsidRPr="00733FBB" w:rsidRDefault="00733FBB" w:rsidP="00E6728B">
      <w:pPr>
        <w:tabs>
          <w:tab w:val="left" w:pos="2268"/>
          <w:tab w:val="left" w:pos="5103"/>
          <w:tab w:val="left" w:pos="5245"/>
          <w:tab w:val="left" w:pos="8789"/>
        </w:tabs>
        <w:ind w:right="-994"/>
        <w:rPr>
          <w:lang w:val="de-DE"/>
        </w:rPr>
      </w:pPr>
      <w:r w:rsidRPr="00733FBB">
        <w:rPr>
          <w:lang w:val="de-DE"/>
        </w:rPr>
        <w:t>Strasse/Nummer</w:t>
      </w:r>
      <w:r w:rsidRPr="00733FBB">
        <w:rPr>
          <w:lang w:val="de-DE"/>
        </w:rPr>
        <w:tab/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733FBB">
        <w:rPr>
          <w:u w:val="dotted"/>
          <w:lang w:val="de-DE"/>
        </w:rPr>
        <w:tab/>
      </w:r>
      <w:r w:rsidRPr="00733FBB">
        <w:rPr>
          <w:lang w:val="de-DE"/>
        </w:rPr>
        <w:tab/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733FBB">
        <w:rPr>
          <w:u w:val="dotted"/>
          <w:lang w:val="de-DE"/>
        </w:rPr>
        <w:tab/>
      </w:r>
    </w:p>
    <w:p w14:paraId="59C3936A" w14:textId="0669BB6F" w:rsidR="00733FBB" w:rsidRPr="00733FBB" w:rsidRDefault="00733FBB" w:rsidP="00E6728B">
      <w:pPr>
        <w:tabs>
          <w:tab w:val="left" w:pos="2268"/>
          <w:tab w:val="left" w:pos="5103"/>
          <w:tab w:val="left" w:pos="5245"/>
          <w:tab w:val="left" w:pos="8789"/>
        </w:tabs>
        <w:ind w:right="-994"/>
        <w:rPr>
          <w:lang w:val="de-DE"/>
        </w:rPr>
      </w:pPr>
      <w:r w:rsidRPr="00733FBB">
        <w:rPr>
          <w:lang w:val="de-DE"/>
        </w:rPr>
        <w:t>PLZ/Ort</w:t>
      </w:r>
      <w:r w:rsidRPr="00733FBB">
        <w:rPr>
          <w:lang w:val="de-DE"/>
        </w:rPr>
        <w:tab/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733FBB">
        <w:rPr>
          <w:u w:val="dotted"/>
          <w:lang w:val="de-DE"/>
        </w:rPr>
        <w:tab/>
      </w:r>
      <w:r w:rsidRPr="00733FBB">
        <w:rPr>
          <w:lang w:val="de-DE"/>
        </w:rPr>
        <w:tab/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733FBB">
        <w:rPr>
          <w:u w:val="dotted"/>
          <w:lang w:val="de-DE"/>
        </w:rPr>
        <w:tab/>
      </w:r>
    </w:p>
    <w:p w14:paraId="3EFB3CD3" w14:textId="28EB3A0F" w:rsidR="00733FBB" w:rsidRPr="00733FBB" w:rsidRDefault="00733FBB" w:rsidP="00E6728B">
      <w:pPr>
        <w:tabs>
          <w:tab w:val="left" w:pos="2268"/>
          <w:tab w:val="left" w:pos="5103"/>
          <w:tab w:val="left" w:pos="5245"/>
          <w:tab w:val="left" w:pos="8789"/>
        </w:tabs>
        <w:ind w:right="-994"/>
        <w:rPr>
          <w:lang w:val="de-DE"/>
        </w:rPr>
      </w:pPr>
      <w:r w:rsidRPr="00733FBB">
        <w:rPr>
          <w:lang w:val="de-DE"/>
        </w:rPr>
        <w:t xml:space="preserve">Beruf </w:t>
      </w:r>
      <w:r w:rsidRPr="00733FBB">
        <w:rPr>
          <w:lang w:val="de-DE"/>
        </w:rPr>
        <w:tab/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733FBB">
        <w:rPr>
          <w:u w:val="dotted"/>
          <w:lang w:val="de-DE"/>
        </w:rPr>
        <w:tab/>
      </w:r>
      <w:r w:rsidRPr="00733FBB">
        <w:rPr>
          <w:lang w:val="de-DE"/>
        </w:rPr>
        <w:tab/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733FBB">
        <w:rPr>
          <w:u w:val="dotted"/>
          <w:lang w:val="de-DE"/>
        </w:rPr>
        <w:tab/>
      </w:r>
    </w:p>
    <w:p w14:paraId="47593308" w14:textId="4BBC8535" w:rsidR="00733FBB" w:rsidRPr="00733FBB" w:rsidRDefault="00733FBB" w:rsidP="00E6728B">
      <w:pPr>
        <w:tabs>
          <w:tab w:val="left" w:pos="2268"/>
          <w:tab w:val="left" w:pos="5103"/>
          <w:tab w:val="left" w:pos="5245"/>
          <w:tab w:val="left" w:pos="8789"/>
        </w:tabs>
        <w:ind w:right="-994"/>
        <w:rPr>
          <w:lang w:val="de-DE"/>
        </w:rPr>
      </w:pPr>
      <w:r w:rsidRPr="00733FBB">
        <w:rPr>
          <w:lang w:val="de-DE"/>
        </w:rPr>
        <w:t xml:space="preserve">Beschäftigungsgrad in % </w:t>
      </w:r>
      <w:r w:rsidRPr="00733FBB">
        <w:rPr>
          <w:lang w:val="de-DE"/>
        </w:rPr>
        <w:tab/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733FBB">
        <w:rPr>
          <w:u w:val="dotted"/>
          <w:lang w:val="de-DE"/>
        </w:rPr>
        <w:tab/>
      </w:r>
      <w:r w:rsidRPr="00733FBB">
        <w:rPr>
          <w:lang w:val="de-DE"/>
        </w:rPr>
        <w:tab/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733FBB">
        <w:rPr>
          <w:u w:val="dotted"/>
          <w:lang w:val="de-DE"/>
        </w:rPr>
        <w:tab/>
      </w:r>
    </w:p>
    <w:p w14:paraId="4407A594" w14:textId="5DB5873D" w:rsidR="00733FBB" w:rsidRPr="00733FBB" w:rsidRDefault="00733FBB" w:rsidP="00E6728B">
      <w:pPr>
        <w:tabs>
          <w:tab w:val="left" w:pos="2268"/>
          <w:tab w:val="left" w:pos="5103"/>
          <w:tab w:val="left" w:pos="5245"/>
          <w:tab w:val="left" w:pos="8789"/>
        </w:tabs>
        <w:ind w:right="-994"/>
        <w:rPr>
          <w:lang w:val="de-DE"/>
        </w:rPr>
      </w:pPr>
      <w:r w:rsidRPr="00733FBB">
        <w:rPr>
          <w:lang w:val="de-DE"/>
        </w:rPr>
        <w:t>Geburtsdatum</w:t>
      </w:r>
      <w:r w:rsidRPr="00733FBB">
        <w:rPr>
          <w:lang w:val="de-DE"/>
        </w:rPr>
        <w:tab/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733FBB">
        <w:rPr>
          <w:u w:val="dotted"/>
          <w:lang w:val="de-DE"/>
        </w:rPr>
        <w:tab/>
      </w:r>
      <w:r w:rsidRPr="00733FBB">
        <w:rPr>
          <w:lang w:val="de-DE"/>
        </w:rPr>
        <w:tab/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733FBB">
        <w:rPr>
          <w:u w:val="dotted"/>
          <w:lang w:val="de-DE"/>
        </w:rPr>
        <w:tab/>
      </w:r>
    </w:p>
    <w:p w14:paraId="7467F947" w14:textId="7A03D2C1" w:rsidR="00733FBB" w:rsidRPr="00733FBB" w:rsidRDefault="00733FBB" w:rsidP="00E6728B">
      <w:pPr>
        <w:tabs>
          <w:tab w:val="left" w:pos="2268"/>
          <w:tab w:val="left" w:pos="5103"/>
          <w:tab w:val="left" w:pos="5245"/>
          <w:tab w:val="left" w:pos="8789"/>
        </w:tabs>
        <w:ind w:right="-994"/>
        <w:rPr>
          <w:lang w:val="de-DE"/>
        </w:rPr>
      </w:pPr>
      <w:r w:rsidRPr="00733FBB">
        <w:rPr>
          <w:lang w:val="de-DE"/>
        </w:rPr>
        <w:t>Zivilstand</w:t>
      </w:r>
      <w:r w:rsidRPr="00733FBB">
        <w:rPr>
          <w:lang w:val="de-DE"/>
        </w:rPr>
        <w:tab/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733FBB">
        <w:rPr>
          <w:u w:val="dotted"/>
          <w:lang w:val="de-DE"/>
        </w:rPr>
        <w:tab/>
      </w:r>
      <w:r w:rsidRPr="00733FBB">
        <w:rPr>
          <w:lang w:val="de-DE"/>
        </w:rPr>
        <w:tab/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733FBB">
        <w:rPr>
          <w:u w:val="dotted"/>
          <w:lang w:val="de-DE"/>
        </w:rPr>
        <w:tab/>
      </w:r>
    </w:p>
    <w:p w14:paraId="53D302D1" w14:textId="4D2A3C22" w:rsidR="00733FBB" w:rsidRPr="00733FBB" w:rsidRDefault="00733FBB" w:rsidP="00E6728B">
      <w:pPr>
        <w:tabs>
          <w:tab w:val="left" w:pos="2268"/>
          <w:tab w:val="left" w:pos="5103"/>
          <w:tab w:val="left" w:pos="5245"/>
          <w:tab w:val="left" w:pos="8789"/>
        </w:tabs>
        <w:ind w:right="-994"/>
        <w:rPr>
          <w:lang w:val="de-DE"/>
        </w:rPr>
      </w:pPr>
      <w:r w:rsidRPr="00733FBB">
        <w:rPr>
          <w:lang w:val="de-DE"/>
        </w:rPr>
        <w:t>Konfession</w:t>
      </w:r>
      <w:r w:rsidRPr="00733FBB">
        <w:rPr>
          <w:lang w:val="de-DE"/>
        </w:rPr>
        <w:tab/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733FBB">
        <w:rPr>
          <w:u w:val="dotted"/>
          <w:lang w:val="de-DE"/>
        </w:rPr>
        <w:tab/>
      </w:r>
      <w:r w:rsidRPr="00733FBB">
        <w:rPr>
          <w:lang w:val="de-DE"/>
        </w:rPr>
        <w:tab/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733FBB">
        <w:rPr>
          <w:u w:val="dotted"/>
          <w:lang w:val="de-DE"/>
        </w:rPr>
        <w:tab/>
      </w:r>
    </w:p>
    <w:p w14:paraId="247E3E04" w14:textId="77777777" w:rsidR="00733FBB" w:rsidRPr="00733FBB" w:rsidRDefault="00733FBB" w:rsidP="00E6728B">
      <w:pPr>
        <w:tabs>
          <w:tab w:val="left" w:pos="2268"/>
          <w:tab w:val="left" w:pos="5103"/>
          <w:tab w:val="left" w:pos="5245"/>
          <w:tab w:val="left" w:pos="8789"/>
        </w:tabs>
        <w:ind w:right="-994"/>
        <w:rPr>
          <w:lang w:val="de-DE"/>
        </w:rPr>
      </w:pPr>
      <w:r w:rsidRPr="00733FBB">
        <w:rPr>
          <w:lang w:val="de-DE"/>
        </w:rPr>
        <w:t>Telefon/E-Mail</w:t>
      </w:r>
      <w:r w:rsidRPr="00733FBB">
        <w:rPr>
          <w:lang w:val="de-DE"/>
        </w:rPr>
        <w:tab/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733FBB">
        <w:rPr>
          <w:u w:val="dotted"/>
          <w:lang w:val="de-DE"/>
        </w:rPr>
        <w:tab/>
      </w:r>
      <w:r w:rsidRPr="00733FBB">
        <w:rPr>
          <w:lang w:val="de-DE"/>
        </w:rPr>
        <w:tab/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733FBB">
        <w:rPr>
          <w:u w:val="dotted"/>
          <w:lang w:val="de-DE"/>
        </w:rPr>
        <w:tab/>
      </w:r>
    </w:p>
    <w:p w14:paraId="110A9E75" w14:textId="77777777" w:rsidR="00733FBB" w:rsidRPr="00733FBB" w:rsidRDefault="00733FBB" w:rsidP="00E6728B">
      <w:pPr>
        <w:ind w:right="-994"/>
        <w:rPr>
          <w:lang w:val="de-DE"/>
        </w:rPr>
      </w:pPr>
    </w:p>
    <w:p w14:paraId="5F6D9ADC" w14:textId="3BD15572" w:rsidR="00733FBB" w:rsidRPr="00733FBB" w:rsidRDefault="00733FBB" w:rsidP="00E6728B">
      <w:pPr>
        <w:ind w:right="-994"/>
        <w:rPr>
          <w:lang w:val="de-DE"/>
        </w:rPr>
      </w:pPr>
      <w:r w:rsidRPr="00733FBB">
        <w:rPr>
          <w:lang w:val="de-DE"/>
        </w:rPr>
        <w:t xml:space="preserve">Führten Sie im </w:t>
      </w:r>
      <w:r w:rsidR="00E7643B">
        <w:rPr>
          <w:lang w:val="de-DE"/>
        </w:rPr>
        <w:t>betroffenen Steuerj</w:t>
      </w:r>
      <w:r w:rsidRPr="00733FBB">
        <w:rPr>
          <w:lang w:val="de-DE"/>
        </w:rPr>
        <w:t>ahr</w:t>
      </w:r>
      <w:r w:rsidR="00082C15">
        <w:rPr>
          <w:lang w:val="de-DE"/>
        </w:rPr>
        <w:t xml:space="preserve"> </w:t>
      </w:r>
      <w:r w:rsidRPr="00733FBB">
        <w:rPr>
          <w:lang w:val="de-DE"/>
        </w:rPr>
        <w:t xml:space="preserve">Ihren Haushalt </w:t>
      </w:r>
      <w:r w:rsidR="00D92E18" w:rsidRPr="00733FBB">
        <w:rPr>
          <w:lang w:val="de-DE"/>
        </w:rPr>
        <w:t>allein</w:t>
      </w:r>
      <w:r w:rsidRPr="00733FBB">
        <w:rPr>
          <w:lang w:val="de-DE"/>
        </w:rPr>
        <w:t>, allenfalls mit eigenen Kindern für deren Unterhalt Sie sorgen?</w:t>
      </w:r>
    </w:p>
    <w:p w14:paraId="0ADAD825" w14:textId="1387DB0F" w:rsidR="00733FBB" w:rsidRDefault="004800E4" w:rsidP="00E6728B">
      <w:pPr>
        <w:ind w:right="-994"/>
        <w:rPr>
          <w:lang w:val="de-DE"/>
        </w:rPr>
      </w:pPr>
      <w:sdt>
        <w:sdtPr>
          <w:rPr>
            <w:lang w:val="de-DE"/>
          </w:rPr>
          <w:id w:val="-1219591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FBB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733FBB" w:rsidRPr="00733FBB">
        <w:rPr>
          <w:lang w:val="de-DE"/>
        </w:rPr>
        <w:t xml:space="preserve"> Ja</w:t>
      </w:r>
      <w:r w:rsidR="00733FBB" w:rsidRPr="00733FBB">
        <w:rPr>
          <w:lang w:val="de-DE"/>
        </w:rPr>
        <w:tab/>
      </w:r>
      <w:sdt>
        <w:sdtPr>
          <w:rPr>
            <w:lang w:val="de-DE"/>
          </w:rPr>
          <w:id w:val="-165567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FBB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733FBB" w:rsidRPr="00733FBB">
        <w:rPr>
          <w:lang w:val="de-DE"/>
        </w:rPr>
        <w:t xml:space="preserve"> Nein</w:t>
      </w:r>
    </w:p>
    <w:p w14:paraId="08A2BE57" w14:textId="77777777" w:rsidR="00733FBB" w:rsidRPr="00733FBB" w:rsidRDefault="00733FBB" w:rsidP="00E6728B">
      <w:pPr>
        <w:ind w:right="-994"/>
        <w:rPr>
          <w:lang w:val="de-DE"/>
        </w:rPr>
      </w:pPr>
    </w:p>
    <w:p w14:paraId="51828665" w14:textId="77777777" w:rsidR="00D77FF9" w:rsidRDefault="00733FBB" w:rsidP="00E6728B">
      <w:pPr>
        <w:ind w:right="-994"/>
        <w:rPr>
          <w:lang w:val="de-DE"/>
        </w:rPr>
      </w:pPr>
      <w:r w:rsidRPr="00733FBB">
        <w:rPr>
          <w:lang w:val="de-DE"/>
        </w:rPr>
        <w:t xml:space="preserve">Ich habe folgende Unterlagen des </w:t>
      </w:r>
      <w:r w:rsidR="00E7643B">
        <w:rPr>
          <w:lang w:val="de-DE"/>
        </w:rPr>
        <w:t xml:space="preserve">Steuerjahres </w:t>
      </w:r>
      <w:r w:rsidRPr="00733FBB">
        <w:rPr>
          <w:lang w:val="de-DE"/>
        </w:rPr>
        <w:t>beigelegt (zutreffendes bitte ankreuzen)</w:t>
      </w:r>
      <w:r w:rsidR="00D77FF9">
        <w:rPr>
          <w:lang w:val="de-DE"/>
        </w:rPr>
        <w:t>.</w:t>
      </w:r>
    </w:p>
    <w:p w14:paraId="666CBA3D" w14:textId="0BD04F65" w:rsidR="00733FBB" w:rsidRPr="00D77FF9" w:rsidRDefault="00D77FF9" w:rsidP="00E6728B">
      <w:pPr>
        <w:ind w:right="-994"/>
        <w:rPr>
          <w:u w:val="single"/>
          <w:lang w:val="de-DE"/>
        </w:rPr>
      </w:pPr>
      <w:r w:rsidRPr="00D77FF9">
        <w:rPr>
          <w:u w:val="single"/>
          <w:lang w:val="de-DE"/>
        </w:rPr>
        <w:t>Von Drittparteien erhaltene Unterlagen</w:t>
      </w:r>
    </w:p>
    <w:p w14:paraId="74319D8F" w14:textId="195B62AF" w:rsidR="00733FBB" w:rsidRPr="00733FBB" w:rsidRDefault="004800E4" w:rsidP="00D05D85">
      <w:pPr>
        <w:ind w:left="227" w:right="-992" w:hanging="227"/>
        <w:rPr>
          <w:lang w:val="de-DE"/>
        </w:rPr>
      </w:pPr>
      <w:sdt>
        <w:sdtPr>
          <w:rPr>
            <w:lang w:val="de-DE"/>
          </w:rPr>
          <w:id w:val="1590732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FBB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733FBB" w:rsidRPr="00733FBB">
        <w:rPr>
          <w:lang w:val="de-DE"/>
        </w:rPr>
        <w:tab/>
        <w:t xml:space="preserve">Steuererklärungsformulare bzw. Brief </w:t>
      </w:r>
      <w:r w:rsidR="00AB7AFE" w:rsidRPr="00733FBB">
        <w:rPr>
          <w:lang w:val="de-DE"/>
        </w:rPr>
        <w:t>Steuerverwaltung,</w:t>
      </w:r>
      <w:r w:rsidR="00733FBB" w:rsidRPr="00733FBB">
        <w:rPr>
          <w:lang w:val="de-DE"/>
        </w:rPr>
        <w:t xml:space="preserve"> falls keine Formulare zugestellt wurden</w:t>
      </w:r>
    </w:p>
    <w:p w14:paraId="2E766A44" w14:textId="228C13A6" w:rsidR="00733FBB" w:rsidRPr="00733FBB" w:rsidRDefault="004800E4" w:rsidP="00D05D85">
      <w:pPr>
        <w:ind w:left="227" w:right="-992" w:hanging="227"/>
        <w:rPr>
          <w:lang w:val="de-DE"/>
        </w:rPr>
      </w:pPr>
      <w:sdt>
        <w:sdtPr>
          <w:rPr>
            <w:lang w:val="de-DE"/>
          </w:rPr>
          <w:id w:val="-2071570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FBB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733FBB" w:rsidRPr="00733FBB">
        <w:rPr>
          <w:lang w:val="de-DE"/>
        </w:rPr>
        <w:tab/>
        <w:t>Kopie letzte Steuererklärung oder letzte Steuerveranlagung (sofern nicht durch uns ausgefüllt)</w:t>
      </w:r>
    </w:p>
    <w:p w14:paraId="0FD77B29" w14:textId="6F82B487" w:rsidR="00733FBB" w:rsidRPr="00733FBB" w:rsidRDefault="004800E4" w:rsidP="00D05D85">
      <w:pPr>
        <w:ind w:left="227" w:right="-992" w:hanging="227"/>
        <w:rPr>
          <w:lang w:val="de-DE"/>
        </w:rPr>
      </w:pPr>
      <w:sdt>
        <w:sdtPr>
          <w:rPr>
            <w:lang w:val="de-DE"/>
          </w:rPr>
          <w:id w:val="1184867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FBB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733FBB" w:rsidRPr="00733FBB">
        <w:rPr>
          <w:lang w:val="de-DE"/>
        </w:rPr>
        <w:tab/>
        <w:t>Lohnausweise v</w:t>
      </w:r>
      <w:r w:rsidR="00D1130C">
        <w:rPr>
          <w:lang w:val="de-DE"/>
        </w:rPr>
        <w:t>on</w:t>
      </w:r>
      <w:r w:rsidR="00733FBB" w:rsidRPr="00733FBB">
        <w:rPr>
          <w:lang w:val="de-DE"/>
        </w:rPr>
        <w:t xml:space="preserve"> Haupt- und Nebenerwerb</w:t>
      </w:r>
    </w:p>
    <w:p w14:paraId="589CA02C" w14:textId="790CB760" w:rsidR="00733FBB" w:rsidRPr="00733FBB" w:rsidRDefault="004800E4" w:rsidP="00D05D85">
      <w:pPr>
        <w:ind w:left="227" w:right="-992" w:hanging="227"/>
        <w:rPr>
          <w:lang w:val="de-DE"/>
        </w:rPr>
      </w:pPr>
      <w:sdt>
        <w:sdtPr>
          <w:rPr>
            <w:lang w:val="de-DE"/>
          </w:rPr>
          <w:id w:val="-1185750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FBB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733FBB" w:rsidRPr="00733FBB">
        <w:rPr>
          <w:lang w:val="de-DE"/>
        </w:rPr>
        <w:tab/>
        <w:t>AHV- und Renten-Bescheinigungen</w:t>
      </w:r>
    </w:p>
    <w:p w14:paraId="0BB98E61" w14:textId="6048894A" w:rsidR="00733FBB" w:rsidRPr="00733FBB" w:rsidRDefault="004800E4" w:rsidP="00D05D85">
      <w:pPr>
        <w:ind w:left="227" w:right="-992" w:hanging="227"/>
        <w:rPr>
          <w:lang w:val="de-DE"/>
        </w:rPr>
      </w:pPr>
      <w:sdt>
        <w:sdtPr>
          <w:rPr>
            <w:lang w:val="de-DE"/>
          </w:rPr>
          <w:id w:val="2081169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FBB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733FBB" w:rsidRPr="00733FBB">
        <w:rPr>
          <w:lang w:val="de-DE"/>
        </w:rPr>
        <w:tab/>
        <w:t xml:space="preserve">Bezüge aus Arbeitslosenversicherungen / Erwerbsausfall-Entschädigung </w:t>
      </w:r>
    </w:p>
    <w:p w14:paraId="25F6CB93" w14:textId="797C23A5" w:rsidR="00733FBB" w:rsidRDefault="004800E4" w:rsidP="00D05D85">
      <w:pPr>
        <w:ind w:left="227" w:right="-992" w:hanging="227"/>
        <w:rPr>
          <w:lang w:val="de-DE"/>
        </w:rPr>
      </w:pPr>
      <w:sdt>
        <w:sdtPr>
          <w:rPr>
            <w:lang w:val="de-DE"/>
          </w:rPr>
          <w:id w:val="249779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FBB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733FBB" w:rsidRPr="00733FBB">
        <w:rPr>
          <w:lang w:val="de-DE"/>
        </w:rPr>
        <w:tab/>
        <w:t xml:space="preserve">Erhaltene Unterhaltsbeiträge / Alimente </w:t>
      </w:r>
      <w:r w:rsidR="00D05D85">
        <w:rPr>
          <w:lang w:val="de-DE"/>
        </w:rPr>
        <w:t>pro Person/Jahr</w:t>
      </w:r>
      <w:r w:rsidR="00733FBB" w:rsidRPr="00733FBB">
        <w:rPr>
          <w:lang w:val="de-DE"/>
        </w:rPr>
        <w:tab/>
      </w:r>
      <w:r w:rsidR="000A3EF4">
        <w:rPr>
          <w:lang w:val="de-DE"/>
        </w:rPr>
        <w:t>(Name, Vorname, Adresse, Jahrgang der zahlenden Person)</w:t>
      </w:r>
    </w:p>
    <w:p w14:paraId="306A1C25" w14:textId="42B001E7" w:rsidR="000A3EF4" w:rsidRDefault="004800E4" w:rsidP="00D05D85">
      <w:pPr>
        <w:ind w:left="227" w:right="-992" w:hanging="227"/>
        <w:rPr>
          <w:lang w:val="de-DE"/>
        </w:rPr>
      </w:pPr>
      <w:sdt>
        <w:sdtPr>
          <w:rPr>
            <w:lang w:val="de-DE"/>
          </w:rPr>
          <w:id w:val="-1216039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05B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58305B" w:rsidRPr="00733FBB">
        <w:rPr>
          <w:lang w:val="de-DE"/>
        </w:rPr>
        <w:tab/>
      </w:r>
      <w:r w:rsidR="00C955B0">
        <w:rPr>
          <w:lang w:val="de-DE"/>
        </w:rPr>
        <w:t>Weitere nicht deklarierte Einkünfte (wie Rentennachzahlung, Vermietung beweglicher Sachen (Auto, Schiff, Wohnwagen</w:t>
      </w:r>
      <w:r w:rsidR="00C94AE9">
        <w:rPr>
          <w:lang w:val="de-DE"/>
        </w:rPr>
        <w:t>) Schadenersatz, Einnahmen aus Patenten, Urheberrechte</w:t>
      </w:r>
      <w:r w:rsidR="00C955B0">
        <w:rPr>
          <w:lang w:val="de-DE"/>
        </w:rPr>
        <w:t>)</w:t>
      </w:r>
    </w:p>
    <w:p w14:paraId="790DB3B0" w14:textId="2858E291" w:rsidR="00C955B0" w:rsidRDefault="004800E4" w:rsidP="00D05D85">
      <w:pPr>
        <w:ind w:left="227" w:right="-992" w:hanging="227"/>
        <w:rPr>
          <w:lang w:val="de-DE"/>
        </w:rPr>
      </w:pPr>
      <w:sdt>
        <w:sdtPr>
          <w:rPr>
            <w:lang w:val="de-DE"/>
          </w:rPr>
          <w:id w:val="-1006670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05B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58305B" w:rsidRPr="00733FBB">
        <w:rPr>
          <w:lang w:val="de-DE"/>
        </w:rPr>
        <w:tab/>
      </w:r>
      <w:r w:rsidR="00C955B0">
        <w:rPr>
          <w:lang w:val="de-DE"/>
        </w:rPr>
        <w:t>Nicht steuerbare Einkünfte</w:t>
      </w:r>
      <w:r w:rsidR="00C94AE9">
        <w:rPr>
          <w:lang w:val="de-DE"/>
        </w:rPr>
        <w:t xml:space="preserve"> (wie Ergänzungs- und/oder Hilflosenleistungen, vereinfachtes Abrechnungsverfahren BGSA)</w:t>
      </w:r>
    </w:p>
    <w:p w14:paraId="5920DD5A" w14:textId="3E05C05D" w:rsidR="00C94AE9" w:rsidRPr="00733FBB" w:rsidRDefault="004800E4" w:rsidP="00D05D85">
      <w:pPr>
        <w:ind w:left="227" w:right="-992" w:hanging="227"/>
        <w:rPr>
          <w:lang w:val="de-DE"/>
        </w:rPr>
      </w:pPr>
      <w:sdt>
        <w:sdtPr>
          <w:rPr>
            <w:lang w:val="de-DE"/>
          </w:rPr>
          <w:id w:val="361092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D85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C94AE9">
        <w:rPr>
          <w:lang w:val="de-DE"/>
        </w:rPr>
        <w:tab/>
        <w:t>AHV-Beiträge Nichterwerbstätiger Beleg, Dauer des Erwerbsunterbruch von - bis</w:t>
      </w:r>
    </w:p>
    <w:p w14:paraId="07EC8366" w14:textId="11A0D85F" w:rsidR="00733FBB" w:rsidRPr="00733FBB" w:rsidRDefault="004800E4" w:rsidP="00D05D85">
      <w:pPr>
        <w:ind w:left="227" w:right="-992" w:hanging="227"/>
        <w:rPr>
          <w:lang w:val="de-DE"/>
        </w:rPr>
      </w:pPr>
      <w:sdt>
        <w:sdtPr>
          <w:rPr>
            <w:lang w:val="de-DE"/>
          </w:rPr>
          <w:id w:val="-1425803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FBB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733FBB" w:rsidRPr="00733FBB">
        <w:rPr>
          <w:lang w:val="de-DE"/>
        </w:rPr>
        <w:tab/>
      </w:r>
      <w:r w:rsidR="00C94AE9" w:rsidRPr="00733FBB">
        <w:rPr>
          <w:lang w:val="de-DE"/>
        </w:rPr>
        <w:t xml:space="preserve">Mitteilung über Rückkaufswert </w:t>
      </w:r>
      <w:r w:rsidR="00C94AE9">
        <w:rPr>
          <w:lang w:val="de-DE"/>
        </w:rPr>
        <w:t xml:space="preserve">von </w:t>
      </w:r>
      <w:r w:rsidR="00733FBB" w:rsidRPr="00733FBB">
        <w:rPr>
          <w:lang w:val="de-DE"/>
        </w:rPr>
        <w:t>Lebens- und Rentenversicherungen, Einmaleinlagen</w:t>
      </w:r>
    </w:p>
    <w:p w14:paraId="17798DFD" w14:textId="5CAC4238" w:rsidR="00733FBB" w:rsidRDefault="004800E4" w:rsidP="00D05D85">
      <w:pPr>
        <w:ind w:left="227" w:right="-992" w:hanging="227"/>
        <w:rPr>
          <w:lang w:val="de-DE"/>
        </w:rPr>
      </w:pPr>
      <w:sdt>
        <w:sdtPr>
          <w:rPr>
            <w:lang w:val="de-DE"/>
          </w:rPr>
          <w:id w:val="-605045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FBB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733FBB" w:rsidRPr="00733FBB">
        <w:rPr>
          <w:lang w:val="de-DE"/>
        </w:rPr>
        <w:tab/>
        <w:t>Kopie Police Lebensversicherung (sofern im</w:t>
      </w:r>
      <w:r w:rsidR="00E7643B">
        <w:rPr>
          <w:lang w:val="de-DE"/>
        </w:rPr>
        <w:t xml:space="preserve"> Steuerjahr</w:t>
      </w:r>
      <w:r w:rsidR="00D05D85">
        <w:rPr>
          <w:lang w:val="de-DE"/>
        </w:rPr>
        <w:t xml:space="preserve"> </w:t>
      </w:r>
      <w:r w:rsidR="00733FBB" w:rsidRPr="00733FBB">
        <w:rPr>
          <w:lang w:val="de-DE"/>
        </w:rPr>
        <w:t>neu abgeschlossen)</w:t>
      </w:r>
    </w:p>
    <w:p w14:paraId="6D3DFC20" w14:textId="3B587CF6" w:rsidR="00D77FF9" w:rsidRDefault="00D77FF9" w:rsidP="00D05D85">
      <w:pPr>
        <w:ind w:left="227" w:right="-992" w:hanging="227"/>
        <w:rPr>
          <w:rFonts w:ascii="Segoe UI Symbol" w:hAnsi="Segoe UI Symbol" w:cs="Segoe UI Symbol"/>
          <w:lang w:val="de-DE"/>
        </w:rPr>
      </w:pPr>
      <w:r w:rsidRPr="00733FBB">
        <w:rPr>
          <w:rFonts w:ascii="Segoe UI Symbol" w:hAnsi="Segoe UI Symbol" w:cs="Segoe UI Symbol"/>
          <w:lang w:val="de-DE"/>
        </w:rPr>
        <w:t>☐</w:t>
      </w:r>
      <w:r w:rsidRPr="00733FBB">
        <w:rPr>
          <w:lang w:val="de-DE"/>
        </w:rPr>
        <w:tab/>
        <w:t>Kinderbetreuungskosten</w:t>
      </w:r>
      <w:r w:rsidR="00D05D85">
        <w:rPr>
          <w:lang w:val="de-DE"/>
        </w:rPr>
        <w:t xml:space="preserve"> pro Kind</w:t>
      </w:r>
      <w:r>
        <w:rPr>
          <w:lang w:val="de-DE"/>
        </w:rPr>
        <w:t xml:space="preserve"> im Steuerjahr </w:t>
      </w:r>
      <w:r w:rsidRPr="00733FBB">
        <w:rPr>
          <w:lang w:val="de-DE"/>
        </w:rPr>
        <w:t xml:space="preserve">(Kosten </w:t>
      </w:r>
      <w:r>
        <w:rPr>
          <w:lang w:val="de-DE"/>
        </w:rPr>
        <w:t xml:space="preserve">im Steuerjahr </w:t>
      </w:r>
      <w:r w:rsidRPr="00733FBB">
        <w:rPr>
          <w:lang w:val="de-DE"/>
        </w:rPr>
        <w:t>sowie Betreuungsstätte vermerken)</w:t>
      </w:r>
    </w:p>
    <w:p w14:paraId="7DFE41B8" w14:textId="77777777" w:rsidR="00D77FF9" w:rsidRPr="00733FBB" w:rsidRDefault="00D77FF9" w:rsidP="00D05D85">
      <w:pPr>
        <w:ind w:left="227" w:right="-992" w:hanging="227"/>
        <w:rPr>
          <w:lang w:val="de-DE"/>
        </w:rPr>
      </w:pPr>
      <w:r w:rsidRPr="00733FBB">
        <w:rPr>
          <w:rFonts w:ascii="Segoe UI Symbol" w:hAnsi="Segoe UI Symbol" w:cs="Segoe UI Symbol"/>
          <w:lang w:val="de-DE"/>
        </w:rPr>
        <w:t>☐</w:t>
      </w:r>
      <w:r w:rsidRPr="00733FBB">
        <w:rPr>
          <w:lang w:val="de-DE"/>
        </w:rPr>
        <w:tab/>
      </w:r>
      <w:r w:rsidRPr="00D77FF9">
        <w:rPr>
          <w:lang w:val="de-DE"/>
        </w:rPr>
        <w:t>Steuerauszug von Krankenkasse verlangen und beilegen</w:t>
      </w:r>
    </w:p>
    <w:p w14:paraId="1E2C37D7" w14:textId="77777777" w:rsidR="00D77FF9" w:rsidRPr="0040347C" w:rsidRDefault="00D77FF9" w:rsidP="00D05D85">
      <w:pPr>
        <w:ind w:left="227" w:right="-992" w:hanging="227"/>
        <w:rPr>
          <w:lang w:val="de-DE"/>
        </w:rPr>
      </w:pPr>
      <w:r w:rsidRPr="00733FBB">
        <w:rPr>
          <w:rFonts w:ascii="Segoe UI Symbol" w:hAnsi="Segoe UI Symbol" w:cs="Segoe UI Symbol"/>
          <w:lang w:val="de-DE"/>
        </w:rPr>
        <w:t>☐</w:t>
      </w:r>
      <w:r w:rsidRPr="00733FBB">
        <w:rPr>
          <w:lang w:val="de-DE"/>
        </w:rPr>
        <w:tab/>
        <w:t>Vergabungen/Spenden (Liste/Quittungen beilegen)</w:t>
      </w:r>
    </w:p>
    <w:p w14:paraId="216700A9" w14:textId="3AF58F07" w:rsidR="00D77FF9" w:rsidRPr="00733FBB" w:rsidRDefault="00D77FF9" w:rsidP="00D05D85">
      <w:pPr>
        <w:ind w:left="227" w:right="-992" w:hanging="227"/>
        <w:rPr>
          <w:lang w:val="de-DE"/>
        </w:rPr>
      </w:pPr>
      <w:r w:rsidRPr="00733FBB">
        <w:rPr>
          <w:rFonts w:ascii="Segoe UI Symbol" w:hAnsi="Segoe UI Symbol" w:cs="Segoe UI Symbol"/>
          <w:lang w:val="de-DE"/>
        </w:rPr>
        <w:t>☐</w:t>
      </w:r>
      <w:r w:rsidRPr="00733FBB">
        <w:rPr>
          <w:lang w:val="de-DE"/>
        </w:rPr>
        <w:tab/>
        <w:t xml:space="preserve">Bezahlte AHV-Beiträge als Nichterwerbstätige </w:t>
      </w:r>
    </w:p>
    <w:p w14:paraId="079106CD" w14:textId="77777777" w:rsidR="00D77FF9" w:rsidRPr="00733FBB" w:rsidRDefault="00D77FF9" w:rsidP="00D05D85">
      <w:pPr>
        <w:ind w:left="227" w:right="-992" w:hanging="227"/>
        <w:rPr>
          <w:lang w:val="de-DE"/>
        </w:rPr>
      </w:pPr>
      <w:r w:rsidRPr="00733FBB">
        <w:rPr>
          <w:rFonts w:ascii="Segoe UI Symbol" w:hAnsi="Segoe UI Symbol" w:cs="Segoe UI Symbol"/>
          <w:lang w:val="de-DE"/>
        </w:rPr>
        <w:t>☐</w:t>
      </w:r>
      <w:r w:rsidRPr="00733FBB">
        <w:rPr>
          <w:lang w:val="de-DE"/>
        </w:rPr>
        <w:tab/>
        <w:t>Säule 3a, berufliche Vorsorge BVG (Originalbescheinigung beilegen)</w:t>
      </w:r>
    </w:p>
    <w:p w14:paraId="594D28B3" w14:textId="77777777" w:rsidR="00D77FF9" w:rsidRDefault="00D77FF9" w:rsidP="00E6728B">
      <w:pPr>
        <w:tabs>
          <w:tab w:val="left" w:pos="284"/>
        </w:tabs>
        <w:ind w:left="284" w:right="-994" w:hanging="284"/>
        <w:rPr>
          <w:lang w:val="de-DE"/>
        </w:rPr>
      </w:pPr>
    </w:p>
    <w:p w14:paraId="58954228" w14:textId="50EDE5B5" w:rsidR="00D77FF9" w:rsidRDefault="00D77FF9" w:rsidP="00E6728B">
      <w:pPr>
        <w:tabs>
          <w:tab w:val="left" w:pos="284"/>
        </w:tabs>
        <w:ind w:left="284" w:right="-994" w:hanging="284"/>
        <w:rPr>
          <w:u w:val="single"/>
          <w:lang w:val="de-DE"/>
        </w:rPr>
      </w:pPr>
      <w:r w:rsidRPr="00D77FF9">
        <w:rPr>
          <w:u w:val="single"/>
          <w:lang w:val="de-DE"/>
        </w:rPr>
        <w:t xml:space="preserve">Von der steuerpflichtigen Person </w:t>
      </w:r>
      <w:r w:rsidR="00D05D85">
        <w:rPr>
          <w:u w:val="single"/>
          <w:lang w:val="de-DE"/>
        </w:rPr>
        <w:t>bereitgestellte</w:t>
      </w:r>
      <w:r w:rsidRPr="00D77FF9">
        <w:rPr>
          <w:u w:val="single"/>
          <w:lang w:val="de-DE"/>
        </w:rPr>
        <w:t xml:space="preserve"> Unterlagen</w:t>
      </w:r>
    </w:p>
    <w:p w14:paraId="3A78BB24" w14:textId="51F24FC7" w:rsidR="00D77FF9" w:rsidRPr="00733FBB" w:rsidRDefault="00D77FF9" w:rsidP="00E6728B">
      <w:pPr>
        <w:ind w:left="227" w:right="-994" w:hanging="227"/>
        <w:rPr>
          <w:lang w:val="de-DE"/>
        </w:rPr>
      </w:pPr>
      <w:r w:rsidRPr="00733FBB">
        <w:rPr>
          <w:rFonts w:ascii="Segoe UI Symbol" w:hAnsi="Segoe UI Symbol" w:cs="Segoe UI Symbol"/>
          <w:lang w:val="de-DE"/>
        </w:rPr>
        <w:t>☐</w:t>
      </w:r>
      <w:r w:rsidRPr="00733FBB">
        <w:rPr>
          <w:lang w:val="de-DE"/>
        </w:rPr>
        <w:tab/>
        <w:t xml:space="preserve">Geleistete Unterhaltsbeiträge/Alimente </w:t>
      </w:r>
      <w:r>
        <w:rPr>
          <w:lang w:val="de-DE"/>
        </w:rPr>
        <w:t xml:space="preserve">für </w:t>
      </w:r>
      <w:r w:rsidRPr="00733FBB">
        <w:rPr>
          <w:lang w:val="de-DE"/>
        </w:rPr>
        <w:t>Name</w:t>
      </w:r>
      <w:r>
        <w:rPr>
          <w:lang w:val="de-DE"/>
        </w:rPr>
        <w:t xml:space="preserve"> Vorname</w:t>
      </w:r>
      <w:r w:rsidRPr="00733FBB">
        <w:rPr>
          <w:lang w:val="de-DE"/>
        </w:rPr>
        <w:t>, Wohnort, ZPV-Nr. der Empfänger</w:t>
      </w:r>
      <w:r>
        <w:rPr>
          <w:lang w:val="de-DE"/>
        </w:rPr>
        <w:t xml:space="preserve"> (Betrag pro Person und Jahr)</w:t>
      </w:r>
    </w:p>
    <w:p w14:paraId="44B035DC" w14:textId="77777777" w:rsidR="00D77FF9" w:rsidRPr="00733FBB" w:rsidRDefault="00D77FF9" w:rsidP="00E6728B">
      <w:pPr>
        <w:ind w:left="227" w:right="-994" w:hanging="227"/>
        <w:rPr>
          <w:lang w:val="de-DE"/>
        </w:rPr>
      </w:pPr>
      <w:r w:rsidRPr="00733FBB">
        <w:rPr>
          <w:rFonts w:ascii="Segoe UI Symbol" w:hAnsi="Segoe UI Symbol" w:cs="Segoe UI Symbol"/>
          <w:lang w:val="de-DE"/>
        </w:rPr>
        <w:t>☐</w:t>
      </w:r>
      <w:r w:rsidRPr="00733FBB">
        <w:rPr>
          <w:lang w:val="de-DE"/>
        </w:rPr>
        <w:tab/>
        <w:t>Leistungen an unterstützungsbedürftige, erwerbsunfähige Personen</w:t>
      </w:r>
      <w:r>
        <w:rPr>
          <w:lang w:val="de-DE"/>
        </w:rPr>
        <w:t xml:space="preserve"> (Vorname, Name, Wohnort, Grund)</w:t>
      </w:r>
    </w:p>
    <w:p w14:paraId="370F1456" w14:textId="77777777" w:rsidR="00D77FF9" w:rsidRPr="00733FBB" w:rsidRDefault="00D77FF9" w:rsidP="00E6728B">
      <w:pPr>
        <w:ind w:left="227" w:right="-994" w:hanging="227"/>
        <w:rPr>
          <w:lang w:val="de-DE"/>
        </w:rPr>
      </w:pPr>
      <w:r w:rsidRPr="00733FBB">
        <w:rPr>
          <w:rFonts w:ascii="Segoe UI Symbol" w:hAnsi="Segoe UI Symbol" w:cs="Segoe UI Symbol"/>
          <w:lang w:val="de-DE"/>
        </w:rPr>
        <w:t>☐</w:t>
      </w:r>
      <w:r w:rsidRPr="00733FBB">
        <w:rPr>
          <w:lang w:val="de-DE"/>
        </w:rPr>
        <w:tab/>
        <w:t xml:space="preserve">Ausbildungskosten </w:t>
      </w:r>
      <w:r>
        <w:rPr>
          <w:lang w:val="de-DE"/>
        </w:rPr>
        <w:t xml:space="preserve">pro </w:t>
      </w:r>
      <w:r w:rsidRPr="00733FBB">
        <w:rPr>
          <w:lang w:val="de-DE"/>
        </w:rPr>
        <w:t>Kind (Kosten</w:t>
      </w:r>
      <w:r>
        <w:rPr>
          <w:lang w:val="de-DE"/>
        </w:rPr>
        <w:t xml:space="preserve"> </w:t>
      </w:r>
      <w:r w:rsidRPr="00733FBB">
        <w:rPr>
          <w:lang w:val="de-DE"/>
        </w:rPr>
        <w:t xml:space="preserve">sowie Einkommen des Kindes </w:t>
      </w:r>
      <w:r>
        <w:rPr>
          <w:lang w:val="de-DE"/>
        </w:rPr>
        <w:t xml:space="preserve">im Steuerjahr </w:t>
      </w:r>
      <w:r w:rsidRPr="00733FBB">
        <w:rPr>
          <w:lang w:val="de-DE"/>
        </w:rPr>
        <w:t>vermerken)</w:t>
      </w:r>
      <w:r>
        <w:rPr>
          <w:lang w:val="de-DE"/>
        </w:rPr>
        <w:t xml:space="preserve"> </w:t>
      </w:r>
    </w:p>
    <w:p w14:paraId="588BF1CB" w14:textId="77777777" w:rsidR="00D77FF9" w:rsidRPr="00733FBB" w:rsidRDefault="00D77FF9" w:rsidP="00E6728B">
      <w:pPr>
        <w:ind w:left="227" w:right="-994" w:hanging="227"/>
        <w:rPr>
          <w:lang w:val="de-DE"/>
        </w:rPr>
      </w:pPr>
      <w:r w:rsidRPr="00733FBB">
        <w:rPr>
          <w:rFonts w:ascii="Segoe UI Symbol" w:hAnsi="Segoe UI Symbol" w:cs="Segoe UI Symbol"/>
          <w:lang w:val="de-DE"/>
        </w:rPr>
        <w:t>☐</w:t>
      </w:r>
      <w:r w:rsidRPr="00733FBB">
        <w:rPr>
          <w:lang w:val="de-DE"/>
        </w:rPr>
        <w:tab/>
        <w:t>Mitgliederbeiträge und Zuwendungen an Politische Parteien (Liste beilegen)</w:t>
      </w:r>
    </w:p>
    <w:p w14:paraId="0BC7EEB0" w14:textId="77777777" w:rsidR="00D77FF9" w:rsidRPr="00733FBB" w:rsidRDefault="00D77FF9" w:rsidP="00E6728B">
      <w:pPr>
        <w:ind w:left="227" w:right="-994" w:hanging="227"/>
        <w:rPr>
          <w:lang w:val="de-DE"/>
        </w:rPr>
      </w:pPr>
      <w:r w:rsidRPr="00733FBB">
        <w:rPr>
          <w:rFonts w:ascii="Segoe UI Symbol" w:hAnsi="Segoe UI Symbol" w:cs="Segoe UI Symbol"/>
          <w:lang w:val="de-DE"/>
        </w:rPr>
        <w:t>☐</w:t>
      </w:r>
      <w:r w:rsidRPr="00733FBB">
        <w:rPr>
          <w:lang w:val="de-DE"/>
        </w:rPr>
        <w:tab/>
        <w:t>Prämien für Lebens- und Rentenversicherungen</w:t>
      </w:r>
    </w:p>
    <w:p w14:paraId="101C85AC" w14:textId="2B31DC99" w:rsidR="00706160" w:rsidRDefault="00D77FF9" w:rsidP="00E6728B">
      <w:pPr>
        <w:ind w:left="227" w:right="-994" w:hanging="227"/>
        <w:rPr>
          <w:lang w:val="de-DE"/>
        </w:rPr>
      </w:pPr>
      <w:r w:rsidRPr="00733FBB">
        <w:rPr>
          <w:rFonts w:ascii="Segoe UI Symbol" w:hAnsi="Segoe UI Symbol" w:cs="Segoe UI Symbol"/>
          <w:lang w:val="de-DE"/>
        </w:rPr>
        <w:t>☐</w:t>
      </w:r>
      <w:r w:rsidRPr="00733FBB">
        <w:rPr>
          <w:lang w:val="de-DE"/>
        </w:rPr>
        <w:tab/>
        <w:t>Krankheitskosten (abzugsfähig mit Nachweis sind u.a. Kosten für Zahnarzt,</w:t>
      </w:r>
      <w:r>
        <w:rPr>
          <w:lang w:val="de-DE"/>
        </w:rPr>
        <w:t xml:space="preserve"> Brille,</w:t>
      </w:r>
      <w:r w:rsidRPr="00733FBB">
        <w:rPr>
          <w:lang w:val="de-DE"/>
        </w:rPr>
        <w:t xml:space="preserve"> Kuraufenthalte, Heilbehandlungen, Pflegeheim, Diät Verpflegungen abzüglich Leistungen Krankenkasse)</w:t>
      </w:r>
    </w:p>
    <w:p w14:paraId="32E8B55F" w14:textId="77777777" w:rsidR="00706160" w:rsidRDefault="00706160" w:rsidP="00E6728B">
      <w:pPr>
        <w:spacing w:line="300" w:lineRule="atLeast"/>
        <w:ind w:right="-994"/>
        <w:rPr>
          <w:lang w:val="de-DE"/>
        </w:rPr>
      </w:pPr>
      <w:r>
        <w:rPr>
          <w:lang w:val="de-DE"/>
        </w:rPr>
        <w:br w:type="page"/>
      </w:r>
    </w:p>
    <w:p w14:paraId="2D48E3A6" w14:textId="4EFC82A2" w:rsidR="00733FBB" w:rsidRPr="00733FBB" w:rsidRDefault="004800E4" w:rsidP="00E6728B">
      <w:pPr>
        <w:tabs>
          <w:tab w:val="left" w:pos="284"/>
        </w:tabs>
        <w:ind w:left="284" w:right="-994" w:hanging="284"/>
        <w:rPr>
          <w:lang w:val="de-DE"/>
        </w:rPr>
      </w:pPr>
      <w:sdt>
        <w:sdtPr>
          <w:rPr>
            <w:lang w:val="de-DE"/>
          </w:rPr>
          <w:id w:val="-191522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FBB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733FBB" w:rsidRPr="00733FBB">
        <w:rPr>
          <w:lang w:val="de-DE"/>
        </w:rPr>
        <w:tab/>
        <w:t>Angaben zu übrigem Vermögen wie Fahrzeuge, Barschaft, Edelmetalle, Edelsteine, Kunstgegenstände etc.</w:t>
      </w:r>
    </w:p>
    <w:p w14:paraId="60522EBF" w14:textId="77777777" w:rsidR="00733FBB" w:rsidRPr="00733FBB" w:rsidRDefault="00733FBB" w:rsidP="00E6728B">
      <w:pPr>
        <w:ind w:left="284" w:right="-994" w:hanging="284"/>
        <w:rPr>
          <w:lang w:val="de-DE"/>
        </w:rPr>
      </w:pPr>
    </w:p>
    <w:p w14:paraId="4BD82E40" w14:textId="05624F39" w:rsidR="00733FBB" w:rsidRPr="00733FBB" w:rsidRDefault="00733FBB" w:rsidP="00E6728B">
      <w:pPr>
        <w:tabs>
          <w:tab w:val="left" w:pos="2127"/>
          <w:tab w:val="left" w:pos="4536"/>
          <w:tab w:val="left" w:pos="4678"/>
          <w:tab w:val="left" w:pos="6379"/>
          <w:tab w:val="left" w:pos="7795"/>
        </w:tabs>
        <w:ind w:left="284" w:right="-994"/>
        <w:rPr>
          <w:lang w:val="de-DE"/>
        </w:rPr>
      </w:pPr>
      <w:r w:rsidRPr="00733FBB">
        <w:rPr>
          <w:lang w:val="de-DE"/>
        </w:rPr>
        <w:t>Automarke</w:t>
      </w:r>
      <w:r w:rsidRPr="00733FBB">
        <w:rPr>
          <w:lang w:val="de-DE"/>
        </w:rPr>
        <w:tab/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733FBB">
        <w:rPr>
          <w:u w:val="dotted"/>
          <w:lang w:val="de-DE"/>
        </w:rPr>
        <w:tab/>
      </w:r>
      <w:r w:rsidRPr="00733FBB">
        <w:rPr>
          <w:lang w:val="de-DE"/>
        </w:rPr>
        <w:tab/>
        <w:t>Anschaffungsjahr</w:t>
      </w:r>
      <w:r w:rsidRPr="00733FBB">
        <w:rPr>
          <w:lang w:val="de-DE"/>
        </w:rPr>
        <w:tab/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733FBB">
        <w:rPr>
          <w:u w:val="dotted"/>
          <w:lang w:val="de-DE"/>
        </w:rPr>
        <w:tab/>
      </w:r>
    </w:p>
    <w:p w14:paraId="3F73376C" w14:textId="4A0EDB3B" w:rsidR="00733FBB" w:rsidRPr="00733FBB" w:rsidRDefault="00733FBB" w:rsidP="00E6728B">
      <w:pPr>
        <w:tabs>
          <w:tab w:val="left" w:pos="2127"/>
          <w:tab w:val="left" w:pos="4536"/>
          <w:tab w:val="left" w:pos="4678"/>
          <w:tab w:val="left" w:pos="6379"/>
          <w:tab w:val="left" w:pos="7088"/>
        </w:tabs>
        <w:ind w:left="284" w:right="-994"/>
        <w:rPr>
          <w:lang w:val="de-DE"/>
        </w:rPr>
      </w:pPr>
      <w:r w:rsidRPr="00733FBB">
        <w:rPr>
          <w:lang w:val="de-DE"/>
        </w:rPr>
        <w:t>Kaufpreis CHF (rund)</w:t>
      </w:r>
      <w:r w:rsidRPr="00733FBB">
        <w:rPr>
          <w:lang w:val="de-DE"/>
        </w:rPr>
        <w:tab/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733FBB">
        <w:rPr>
          <w:u w:val="dotted"/>
          <w:lang w:val="de-DE"/>
        </w:rPr>
        <w:tab/>
      </w:r>
      <w:r w:rsidRPr="00733FBB">
        <w:rPr>
          <w:lang w:val="de-DE"/>
        </w:rPr>
        <w:tab/>
        <w:t>Leasing</w:t>
      </w:r>
      <w:r w:rsidRPr="00733FBB">
        <w:rPr>
          <w:lang w:val="de-DE"/>
        </w:rPr>
        <w:tab/>
      </w:r>
      <w:r w:rsidRPr="00733FBB">
        <w:rPr>
          <w:rFonts w:ascii="Segoe UI Symbol" w:hAnsi="Segoe UI Symbol" w:cs="Segoe UI Symbol"/>
          <w:lang w:val="de-DE"/>
        </w:rPr>
        <w:t>☐</w:t>
      </w:r>
      <w:r w:rsidRPr="00733FBB">
        <w:rPr>
          <w:lang w:val="de-DE"/>
        </w:rPr>
        <w:t xml:space="preserve"> Ja</w:t>
      </w:r>
      <w:r w:rsidRPr="00733FBB">
        <w:rPr>
          <w:lang w:val="de-DE"/>
        </w:rPr>
        <w:tab/>
      </w:r>
      <w:r w:rsidRPr="00733FBB">
        <w:rPr>
          <w:rFonts w:ascii="Segoe UI Symbol" w:hAnsi="Segoe UI Symbol" w:cs="Segoe UI Symbol"/>
          <w:lang w:val="de-DE"/>
        </w:rPr>
        <w:t>☐</w:t>
      </w:r>
      <w:r w:rsidRPr="00733FBB">
        <w:rPr>
          <w:lang w:val="de-DE"/>
        </w:rPr>
        <w:t xml:space="preserve"> Nein</w:t>
      </w:r>
    </w:p>
    <w:p w14:paraId="422212D6" w14:textId="77777777" w:rsidR="00733FBB" w:rsidRPr="00733FBB" w:rsidRDefault="00733FBB" w:rsidP="00E6728B">
      <w:pPr>
        <w:tabs>
          <w:tab w:val="left" w:pos="2127"/>
          <w:tab w:val="left" w:pos="4536"/>
          <w:tab w:val="left" w:pos="4678"/>
          <w:tab w:val="left" w:pos="6379"/>
          <w:tab w:val="left" w:pos="7795"/>
        </w:tabs>
        <w:ind w:left="284" w:right="-994"/>
        <w:rPr>
          <w:lang w:val="de-DE"/>
        </w:rPr>
      </w:pPr>
    </w:p>
    <w:p w14:paraId="30396519" w14:textId="0533E080" w:rsidR="00733FBB" w:rsidRPr="00733FBB" w:rsidRDefault="0040347C" w:rsidP="00E6728B">
      <w:pPr>
        <w:tabs>
          <w:tab w:val="left" w:pos="2127"/>
          <w:tab w:val="left" w:pos="4536"/>
          <w:tab w:val="left" w:pos="4678"/>
          <w:tab w:val="left" w:pos="6379"/>
          <w:tab w:val="left" w:pos="7795"/>
        </w:tabs>
        <w:ind w:left="284" w:right="-994"/>
        <w:rPr>
          <w:lang w:val="de-DE"/>
        </w:rPr>
      </w:pPr>
      <w:r>
        <w:rPr>
          <w:lang w:val="de-DE"/>
        </w:rPr>
        <w:t>Kunst</w:t>
      </w:r>
      <w:r w:rsidR="00733FBB" w:rsidRPr="00733FBB">
        <w:rPr>
          <w:lang w:val="de-DE"/>
        </w:rPr>
        <w:tab/>
      </w:r>
      <w:r w:rsidR="00733FBB"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3FBB" w:rsidRPr="00733FBB">
        <w:rPr>
          <w:u w:val="dotted"/>
          <w:lang w:val="de-DE"/>
        </w:rPr>
        <w:instrText xml:space="preserve"> FORMTEXT </w:instrText>
      </w:r>
      <w:r w:rsidR="00733FBB" w:rsidRPr="00733FBB">
        <w:rPr>
          <w:u w:val="dotted"/>
          <w:lang w:val="de-DE"/>
        </w:rPr>
      </w:r>
      <w:r w:rsidR="00733FBB" w:rsidRPr="00733FBB">
        <w:rPr>
          <w:u w:val="dotted"/>
          <w:lang w:val="de-DE"/>
        </w:rPr>
        <w:fldChar w:fldCharType="separate"/>
      </w:r>
      <w:r w:rsidR="00733FBB" w:rsidRPr="00733FBB">
        <w:rPr>
          <w:noProof/>
          <w:u w:val="dotted"/>
          <w:lang w:val="de-DE"/>
        </w:rPr>
        <w:t> </w:t>
      </w:r>
      <w:r w:rsidR="00733FBB" w:rsidRPr="00733FBB">
        <w:rPr>
          <w:noProof/>
          <w:u w:val="dotted"/>
          <w:lang w:val="de-DE"/>
        </w:rPr>
        <w:t> </w:t>
      </w:r>
      <w:r w:rsidR="00733FBB" w:rsidRPr="00733FBB">
        <w:rPr>
          <w:noProof/>
          <w:u w:val="dotted"/>
          <w:lang w:val="de-DE"/>
        </w:rPr>
        <w:t> </w:t>
      </w:r>
      <w:r w:rsidR="00733FBB" w:rsidRPr="00733FBB">
        <w:rPr>
          <w:noProof/>
          <w:u w:val="dotted"/>
          <w:lang w:val="de-DE"/>
        </w:rPr>
        <w:t> </w:t>
      </w:r>
      <w:r w:rsidR="00733FBB" w:rsidRPr="00733FBB">
        <w:rPr>
          <w:noProof/>
          <w:u w:val="dotted"/>
          <w:lang w:val="de-DE"/>
        </w:rPr>
        <w:t> </w:t>
      </w:r>
      <w:r w:rsidR="00733FBB" w:rsidRPr="00733FBB">
        <w:rPr>
          <w:u w:val="dotted"/>
          <w:lang w:val="de-DE"/>
        </w:rPr>
        <w:fldChar w:fldCharType="end"/>
      </w:r>
      <w:r w:rsidR="00733FBB" w:rsidRPr="00733FBB">
        <w:rPr>
          <w:u w:val="dotted"/>
          <w:lang w:val="de-DE"/>
        </w:rPr>
        <w:tab/>
      </w:r>
      <w:r w:rsidR="00733FBB" w:rsidRPr="00733FBB">
        <w:rPr>
          <w:lang w:val="de-DE"/>
        </w:rPr>
        <w:tab/>
        <w:t>Anschaffungsjahr</w:t>
      </w:r>
      <w:r w:rsidR="00733FBB" w:rsidRPr="00733FBB">
        <w:rPr>
          <w:lang w:val="de-DE"/>
        </w:rPr>
        <w:tab/>
      </w:r>
      <w:r w:rsidR="00733FBB"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3FBB" w:rsidRPr="00733FBB">
        <w:rPr>
          <w:u w:val="dotted"/>
          <w:lang w:val="de-DE"/>
        </w:rPr>
        <w:instrText xml:space="preserve"> FORMTEXT </w:instrText>
      </w:r>
      <w:r w:rsidR="00733FBB" w:rsidRPr="00733FBB">
        <w:rPr>
          <w:u w:val="dotted"/>
          <w:lang w:val="de-DE"/>
        </w:rPr>
      </w:r>
      <w:r w:rsidR="00733FBB" w:rsidRPr="00733FBB">
        <w:rPr>
          <w:u w:val="dotted"/>
          <w:lang w:val="de-DE"/>
        </w:rPr>
        <w:fldChar w:fldCharType="separate"/>
      </w:r>
      <w:r w:rsidR="00733FBB" w:rsidRPr="00733FBB">
        <w:rPr>
          <w:noProof/>
          <w:u w:val="dotted"/>
          <w:lang w:val="de-DE"/>
        </w:rPr>
        <w:t> </w:t>
      </w:r>
      <w:r w:rsidR="00733FBB" w:rsidRPr="00733FBB">
        <w:rPr>
          <w:noProof/>
          <w:u w:val="dotted"/>
          <w:lang w:val="de-DE"/>
        </w:rPr>
        <w:t> </w:t>
      </w:r>
      <w:r w:rsidR="00733FBB" w:rsidRPr="00733FBB">
        <w:rPr>
          <w:noProof/>
          <w:u w:val="dotted"/>
          <w:lang w:val="de-DE"/>
        </w:rPr>
        <w:t> </w:t>
      </w:r>
      <w:r w:rsidR="00733FBB" w:rsidRPr="00733FBB">
        <w:rPr>
          <w:noProof/>
          <w:u w:val="dotted"/>
          <w:lang w:val="de-DE"/>
        </w:rPr>
        <w:t> </w:t>
      </w:r>
      <w:r w:rsidR="00733FBB" w:rsidRPr="00733FBB">
        <w:rPr>
          <w:noProof/>
          <w:u w:val="dotted"/>
          <w:lang w:val="de-DE"/>
        </w:rPr>
        <w:t> </w:t>
      </w:r>
      <w:r w:rsidR="00733FBB" w:rsidRPr="00733FBB">
        <w:rPr>
          <w:u w:val="dotted"/>
          <w:lang w:val="de-DE"/>
        </w:rPr>
        <w:fldChar w:fldCharType="end"/>
      </w:r>
      <w:r w:rsidR="00733FBB" w:rsidRPr="00733FBB">
        <w:rPr>
          <w:u w:val="dotted"/>
          <w:lang w:val="de-DE"/>
        </w:rPr>
        <w:tab/>
      </w:r>
    </w:p>
    <w:p w14:paraId="24E84341" w14:textId="5A554EFF" w:rsidR="00733FBB" w:rsidRPr="00733FBB" w:rsidRDefault="00733FBB" w:rsidP="00E6728B">
      <w:pPr>
        <w:tabs>
          <w:tab w:val="left" w:pos="2127"/>
          <w:tab w:val="left" w:pos="4536"/>
          <w:tab w:val="left" w:pos="4678"/>
          <w:tab w:val="left" w:pos="6379"/>
          <w:tab w:val="left" w:pos="7088"/>
        </w:tabs>
        <w:ind w:left="284" w:right="-994"/>
        <w:rPr>
          <w:lang w:val="de-DE"/>
        </w:rPr>
      </w:pPr>
      <w:r w:rsidRPr="00733FBB">
        <w:rPr>
          <w:lang w:val="de-DE"/>
        </w:rPr>
        <w:t>Kaufpreis CHF (rund)</w:t>
      </w:r>
      <w:r w:rsidRPr="00733FBB">
        <w:rPr>
          <w:lang w:val="de-DE"/>
        </w:rPr>
        <w:tab/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733FBB">
        <w:rPr>
          <w:u w:val="dotted"/>
          <w:lang w:val="de-DE"/>
        </w:rPr>
        <w:tab/>
      </w:r>
      <w:r w:rsidRPr="00733FBB">
        <w:rPr>
          <w:lang w:val="de-DE"/>
        </w:rPr>
        <w:tab/>
      </w:r>
    </w:p>
    <w:p w14:paraId="37588441" w14:textId="77777777" w:rsidR="0058305B" w:rsidRDefault="0058305B" w:rsidP="00E6728B">
      <w:pPr>
        <w:tabs>
          <w:tab w:val="left" w:pos="2127"/>
          <w:tab w:val="left" w:pos="4536"/>
          <w:tab w:val="left" w:pos="4678"/>
          <w:tab w:val="left" w:pos="6379"/>
          <w:tab w:val="left" w:pos="7795"/>
        </w:tabs>
        <w:ind w:left="284" w:right="-994"/>
        <w:rPr>
          <w:lang w:val="de-DE"/>
        </w:rPr>
      </w:pPr>
    </w:p>
    <w:p w14:paraId="18C1A03A" w14:textId="040A3587" w:rsidR="0058305B" w:rsidRPr="00733FBB" w:rsidRDefault="0058305B" w:rsidP="002E0A12">
      <w:pPr>
        <w:tabs>
          <w:tab w:val="left" w:pos="2127"/>
          <w:tab w:val="left" w:pos="4536"/>
          <w:tab w:val="left" w:pos="4678"/>
          <w:tab w:val="left" w:pos="6379"/>
          <w:tab w:val="left" w:pos="7795"/>
        </w:tabs>
        <w:ind w:left="284" w:right="-994"/>
        <w:rPr>
          <w:lang w:val="de-DE"/>
        </w:rPr>
      </w:pPr>
      <w:r>
        <w:rPr>
          <w:lang w:val="de-DE"/>
        </w:rPr>
        <w:t>Barschaft</w:t>
      </w:r>
      <w:r w:rsidRPr="00733FBB">
        <w:rPr>
          <w:lang w:val="de-DE"/>
        </w:rPr>
        <w:tab/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733FBB">
        <w:rPr>
          <w:u w:val="dotted"/>
          <w:lang w:val="de-DE"/>
        </w:rPr>
        <w:tab/>
      </w:r>
      <w:r w:rsidRPr="00733FBB">
        <w:rPr>
          <w:lang w:val="de-DE"/>
        </w:rPr>
        <w:tab/>
      </w:r>
      <w:r w:rsidR="0040347C">
        <w:rPr>
          <w:lang w:val="de-DE"/>
        </w:rPr>
        <w:t xml:space="preserve">Wert </w:t>
      </w:r>
      <w:r w:rsidRPr="00733FBB">
        <w:rPr>
          <w:lang w:val="de-DE"/>
        </w:rPr>
        <w:t>CHF (rund)</w:t>
      </w:r>
      <w:r w:rsidRPr="00733FBB">
        <w:rPr>
          <w:lang w:val="de-DE"/>
        </w:rPr>
        <w:tab/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733FBB">
        <w:rPr>
          <w:u w:val="dotted"/>
          <w:lang w:val="de-DE"/>
        </w:rPr>
        <w:tab/>
      </w:r>
      <w:r w:rsidRPr="00733FBB">
        <w:rPr>
          <w:lang w:val="de-DE"/>
        </w:rPr>
        <w:tab/>
      </w:r>
    </w:p>
    <w:p w14:paraId="13CCD1E9" w14:textId="77777777" w:rsidR="0058305B" w:rsidRDefault="0058305B" w:rsidP="00E6728B">
      <w:pPr>
        <w:tabs>
          <w:tab w:val="left" w:pos="2127"/>
          <w:tab w:val="left" w:pos="4536"/>
          <w:tab w:val="left" w:pos="4678"/>
          <w:tab w:val="left" w:pos="6379"/>
          <w:tab w:val="left" w:pos="7795"/>
        </w:tabs>
        <w:ind w:left="284" w:right="-994"/>
        <w:rPr>
          <w:lang w:val="de-DE"/>
        </w:rPr>
      </w:pPr>
    </w:p>
    <w:p w14:paraId="3A9A4DCD" w14:textId="1B97F9F2" w:rsidR="00733FBB" w:rsidRPr="00733FBB" w:rsidRDefault="0058305B" w:rsidP="002E0A12">
      <w:pPr>
        <w:tabs>
          <w:tab w:val="left" w:pos="2127"/>
          <w:tab w:val="left" w:pos="4536"/>
          <w:tab w:val="left" w:pos="4678"/>
          <w:tab w:val="left" w:pos="6379"/>
          <w:tab w:val="left" w:pos="7795"/>
        </w:tabs>
        <w:ind w:left="284" w:right="-994"/>
        <w:rPr>
          <w:lang w:val="de-DE"/>
        </w:rPr>
      </w:pPr>
      <w:r>
        <w:rPr>
          <w:lang w:val="de-DE"/>
        </w:rPr>
        <w:t>Edelmetalle Art</w:t>
      </w:r>
      <w:r w:rsidRPr="00733FBB">
        <w:rPr>
          <w:lang w:val="de-DE"/>
        </w:rPr>
        <w:tab/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733FBB">
        <w:rPr>
          <w:u w:val="dotted"/>
          <w:lang w:val="de-DE"/>
        </w:rPr>
        <w:tab/>
      </w:r>
      <w:r w:rsidRPr="00733FBB">
        <w:rPr>
          <w:lang w:val="de-DE"/>
        </w:rPr>
        <w:tab/>
      </w:r>
      <w:r w:rsidR="0040347C">
        <w:rPr>
          <w:lang w:val="de-DE"/>
        </w:rPr>
        <w:t>Gramm</w:t>
      </w:r>
      <w:r w:rsidRPr="00733FBB">
        <w:rPr>
          <w:lang w:val="de-DE"/>
        </w:rPr>
        <w:tab/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733FBB">
        <w:rPr>
          <w:u w:val="dotted"/>
          <w:lang w:val="de-DE"/>
        </w:rPr>
        <w:tab/>
      </w:r>
      <w:r w:rsidRPr="00733FBB">
        <w:rPr>
          <w:lang w:val="de-DE"/>
        </w:rPr>
        <w:tab/>
      </w:r>
    </w:p>
    <w:p w14:paraId="24DA4129" w14:textId="313EB62C" w:rsidR="00733FBB" w:rsidRPr="00F538CB" w:rsidRDefault="000843B1" w:rsidP="00E6728B">
      <w:pPr>
        <w:pStyle w:val="Brieftitel"/>
        <w:spacing w:before="120"/>
        <w:ind w:right="-994"/>
      </w:pPr>
      <w:r w:rsidRPr="00F538CB">
        <w:t xml:space="preserve">Vermögen </w:t>
      </w:r>
    </w:p>
    <w:p w14:paraId="640288C6" w14:textId="3C789FFE" w:rsidR="00733FBB" w:rsidRDefault="00733FBB" w:rsidP="00E6728B">
      <w:pPr>
        <w:ind w:right="-994"/>
        <w:rPr>
          <w:b/>
          <w:bCs/>
        </w:rPr>
      </w:pPr>
      <w:r w:rsidRPr="001F6ADC">
        <w:rPr>
          <w:b/>
          <w:bCs/>
          <w:lang w:val="de-DE"/>
        </w:rPr>
        <w:t xml:space="preserve">Sämtliche </w:t>
      </w:r>
      <w:r w:rsidR="009E6D82" w:rsidRPr="009E6D82">
        <w:rPr>
          <w:b/>
          <w:bCs/>
        </w:rPr>
        <w:t>in- und ausländischen Wertschriften und die Erträge aus diesem Vermögen (inklusive Nutzniessungsvermögen</w:t>
      </w:r>
      <w:r w:rsidR="00A51CFE">
        <w:rPr>
          <w:b/>
          <w:bCs/>
        </w:rPr>
        <w:t>)</w:t>
      </w:r>
    </w:p>
    <w:p w14:paraId="049F0552" w14:textId="54BD3142" w:rsidR="00E6728B" w:rsidRPr="00D77FF9" w:rsidRDefault="00E6728B" w:rsidP="00E6728B">
      <w:pPr>
        <w:ind w:right="-994"/>
        <w:rPr>
          <w:u w:val="single"/>
          <w:lang w:val="de-DE"/>
        </w:rPr>
      </w:pPr>
      <w:r w:rsidRPr="00D77FF9">
        <w:rPr>
          <w:u w:val="single"/>
          <w:lang w:val="de-DE"/>
        </w:rPr>
        <w:t>Von Drittparteien erhaltene Unterlagen</w:t>
      </w:r>
      <w:r w:rsidR="002E0A12">
        <w:rPr>
          <w:u w:val="single"/>
          <w:lang w:val="de-DE"/>
        </w:rPr>
        <w:t xml:space="preserve"> </w:t>
      </w:r>
      <w:r w:rsidR="002E0A12">
        <w:rPr>
          <w:lang w:val="de-DE"/>
        </w:rPr>
        <w:t>(</w:t>
      </w:r>
      <w:r w:rsidR="002E0A12" w:rsidRPr="00F538CB">
        <w:rPr>
          <w:lang w:val="de-DE"/>
        </w:rPr>
        <w:t>Steuerbescheinigungen, eS</w:t>
      </w:r>
      <w:r w:rsidR="002E0A12">
        <w:rPr>
          <w:lang w:val="de-DE"/>
        </w:rPr>
        <w:t>t</w:t>
      </w:r>
      <w:r w:rsidR="002E0A12" w:rsidRPr="00F538CB">
        <w:rPr>
          <w:lang w:val="de-DE"/>
        </w:rPr>
        <w:t>euerauszüge, Wertschriftendepots/</w:t>
      </w:r>
      <w:r w:rsidR="002E0A12">
        <w:rPr>
          <w:lang w:val="de-DE"/>
        </w:rPr>
        <w:t>-</w:t>
      </w:r>
      <w:r w:rsidR="002E0A12" w:rsidRPr="00F538CB">
        <w:rPr>
          <w:lang w:val="de-DE"/>
        </w:rPr>
        <w:t>verzeichnisse des Steuerjahres inkl. Neueröffnungen und Saldierungen)</w:t>
      </w:r>
    </w:p>
    <w:p w14:paraId="61273AEF" w14:textId="328A582E" w:rsidR="00A51CFE" w:rsidRDefault="00733FBB" w:rsidP="00E6728B">
      <w:pPr>
        <w:ind w:left="227" w:right="-994" w:hanging="227"/>
        <w:rPr>
          <w:lang w:val="de-DE"/>
        </w:rPr>
      </w:pPr>
      <w:r w:rsidRPr="00733FBB">
        <w:rPr>
          <w:rFonts w:ascii="Segoe UI Symbol" w:hAnsi="Segoe UI Symbol" w:cs="Segoe UI Symbol"/>
          <w:lang w:val="de-DE"/>
        </w:rPr>
        <w:t>☐</w:t>
      </w:r>
      <w:r w:rsidR="00706160">
        <w:rPr>
          <w:lang w:val="de-DE"/>
        </w:rPr>
        <w:tab/>
      </w:r>
      <w:r w:rsidRPr="00D92E18">
        <w:rPr>
          <w:lang w:val="de-DE"/>
        </w:rPr>
        <w:t>Bank</w:t>
      </w:r>
      <w:r w:rsidR="00DE541C">
        <w:rPr>
          <w:lang w:val="de-DE"/>
        </w:rPr>
        <w:t>en</w:t>
      </w:r>
    </w:p>
    <w:p w14:paraId="7F00EBF9" w14:textId="08C05C64" w:rsidR="00A51CFE" w:rsidRDefault="0040347C" w:rsidP="00E6728B">
      <w:pPr>
        <w:ind w:left="227" w:right="-994" w:hanging="227"/>
        <w:rPr>
          <w:lang w:val="de-DE"/>
        </w:rPr>
      </w:pPr>
      <w:r w:rsidRPr="00733FBB">
        <w:rPr>
          <w:rFonts w:ascii="Segoe UI Symbol" w:hAnsi="Segoe UI Symbol" w:cs="Segoe UI Symbol"/>
          <w:lang w:val="de-DE"/>
        </w:rPr>
        <w:t>☐</w:t>
      </w:r>
      <w:r w:rsidR="00706160">
        <w:rPr>
          <w:rFonts w:ascii="Segoe UI Symbol" w:hAnsi="Segoe UI Symbol" w:cs="Segoe UI Symbol"/>
          <w:lang w:val="de-DE"/>
        </w:rPr>
        <w:tab/>
      </w:r>
      <w:r w:rsidR="00733FBB" w:rsidRPr="00D92E18">
        <w:rPr>
          <w:lang w:val="de-DE"/>
        </w:rPr>
        <w:t xml:space="preserve">Post </w:t>
      </w:r>
      <w:r w:rsidR="00A51CFE">
        <w:rPr>
          <w:lang w:val="de-DE"/>
        </w:rPr>
        <w:t xml:space="preserve"> </w:t>
      </w:r>
    </w:p>
    <w:p w14:paraId="50460DB0" w14:textId="44F53EA1" w:rsidR="00733FBB" w:rsidRDefault="0040347C" w:rsidP="00E6728B">
      <w:pPr>
        <w:ind w:left="227" w:right="-994" w:hanging="227"/>
        <w:rPr>
          <w:lang w:val="de-DE"/>
        </w:rPr>
      </w:pPr>
      <w:r w:rsidRPr="00733FBB">
        <w:rPr>
          <w:rFonts w:ascii="Segoe UI Symbol" w:hAnsi="Segoe UI Symbol" w:cs="Segoe UI Symbol"/>
          <w:lang w:val="de-DE"/>
        </w:rPr>
        <w:t>☐</w:t>
      </w:r>
      <w:r w:rsidR="00706160">
        <w:rPr>
          <w:rFonts w:ascii="Segoe UI Symbol" w:hAnsi="Segoe UI Symbol" w:cs="Segoe UI Symbol"/>
          <w:lang w:val="de-DE"/>
        </w:rPr>
        <w:tab/>
      </w:r>
      <w:r w:rsidR="00733FBB" w:rsidRPr="00D92E18">
        <w:rPr>
          <w:lang w:val="de-DE"/>
        </w:rPr>
        <w:t>Wertschriftendepot</w:t>
      </w:r>
      <w:r w:rsidR="00A51CFE">
        <w:rPr>
          <w:lang w:val="de-DE"/>
        </w:rPr>
        <w:t xml:space="preserve">s  </w:t>
      </w:r>
    </w:p>
    <w:p w14:paraId="57DDFC35" w14:textId="669E6096" w:rsidR="00DE541C" w:rsidRPr="00DE541C" w:rsidRDefault="0040347C" w:rsidP="00E6728B">
      <w:pPr>
        <w:ind w:left="227" w:right="-994" w:hanging="227"/>
        <w:rPr>
          <w:lang w:val="de-DE"/>
        </w:rPr>
      </w:pPr>
      <w:r w:rsidRPr="00733FBB">
        <w:rPr>
          <w:rFonts w:ascii="Segoe UI Symbol" w:hAnsi="Segoe UI Symbol" w:cs="Segoe UI Symbol"/>
          <w:lang w:val="de-DE"/>
        </w:rPr>
        <w:t>☐</w:t>
      </w:r>
      <w:r w:rsidR="00706160">
        <w:rPr>
          <w:rFonts w:ascii="Segoe UI Symbol" w:hAnsi="Segoe UI Symbol" w:cs="Segoe UI Symbol"/>
          <w:lang w:val="de-DE"/>
        </w:rPr>
        <w:tab/>
      </w:r>
      <w:r w:rsidR="00DE541C">
        <w:rPr>
          <w:lang w:val="de-DE"/>
        </w:rPr>
        <w:t>Guthaben (gewährte Darlehen)</w:t>
      </w:r>
    </w:p>
    <w:p w14:paraId="2A87F926" w14:textId="407CF2C8" w:rsidR="00733FBB" w:rsidRPr="00D92E18" w:rsidRDefault="00733FBB" w:rsidP="00E6728B">
      <w:pPr>
        <w:ind w:left="227" w:right="-994" w:hanging="227"/>
        <w:rPr>
          <w:lang w:val="de-DE"/>
        </w:rPr>
      </w:pPr>
      <w:r w:rsidRPr="00733FBB">
        <w:rPr>
          <w:rFonts w:ascii="Segoe UI Symbol" w:hAnsi="Segoe UI Symbol" w:cs="Segoe UI Symbol"/>
          <w:lang w:val="de-DE"/>
        </w:rPr>
        <w:t>☐</w:t>
      </w:r>
      <w:r w:rsidRPr="00D92E18">
        <w:rPr>
          <w:lang w:val="de-DE"/>
        </w:rPr>
        <w:tab/>
        <w:t>Lotteriegewinne (unbedingt Originalbelege beilegen)</w:t>
      </w:r>
    </w:p>
    <w:p w14:paraId="7A6EE925" w14:textId="5B883C97" w:rsidR="000843B1" w:rsidRDefault="00733FBB" w:rsidP="00E6728B">
      <w:pPr>
        <w:ind w:left="227" w:right="-994" w:hanging="227"/>
        <w:rPr>
          <w:u w:val="dotted"/>
          <w:lang w:val="de-DE"/>
        </w:rPr>
      </w:pPr>
      <w:r w:rsidRPr="00733FBB">
        <w:rPr>
          <w:rFonts w:ascii="Segoe UI Symbol" w:hAnsi="Segoe UI Symbol" w:cs="Segoe UI Symbol"/>
          <w:lang w:val="de-DE"/>
        </w:rPr>
        <w:t>☐</w:t>
      </w:r>
      <w:r w:rsidRPr="00D92E18">
        <w:rPr>
          <w:lang w:val="de-DE"/>
        </w:rPr>
        <w:tab/>
        <w:t>Kosten für Wertschriftenverwaltung (Bankspesen, Tresorfach etc.)</w:t>
      </w:r>
    </w:p>
    <w:p w14:paraId="69FD4609" w14:textId="44710665" w:rsidR="000843B1" w:rsidRPr="00F538CB" w:rsidRDefault="000843B1" w:rsidP="00E6728B">
      <w:pPr>
        <w:pStyle w:val="Brieftitel"/>
        <w:ind w:right="-994"/>
        <w:rPr>
          <w:lang w:val="de-DE"/>
        </w:rPr>
      </w:pPr>
      <w:bookmarkStart w:id="0" w:name="_Hlk188956712"/>
      <w:r w:rsidRPr="00F538CB">
        <w:rPr>
          <w:lang w:val="de-DE"/>
        </w:rPr>
        <w:t>S</w:t>
      </w:r>
      <w:r>
        <w:rPr>
          <w:lang w:val="de-DE"/>
        </w:rPr>
        <w:t>CHULDEN</w:t>
      </w:r>
      <w:bookmarkEnd w:id="0"/>
    </w:p>
    <w:p w14:paraId="435CF4DC" w14:textId="2130E7FB" w:rsidR="000843B1" w:rsidRDefault="000843B1" w:rsidP="00E6728B">
      <w:pPr>
        <w:ind w:left="227" w:right="-994" w:hanging="227"/>
        <w:rPr>
          <w:lang w:val="de-DE"/>
        </w:rPr>
      </w:pPr>
      <w:r w:rsidRPr="00733FBB">
        <w:rPr>
          <w:lang w:val="de-DE"/>
        </w:rPr>
        <w:t xml:space="preserve">Zins- und Kapitalbestätigungen </w:t>
      </w:r>
    </w:p>
    <w:p w14:paraId="331F50F4" w14:textId="77777777" w:rsidR="00E6728B" w:rsidRPr="00D77FF9" w:rsidRDefault="00E6728B" w:rsidP="00E6728B">
      <w:pPr>
        <w:ind w:right="-994"/>
        <w:rPr>
          <w:u w:val="single"/>
          <w:lang w:val="de-DE"/>
        </w:rPr>
      </w:pPr>
      <w:r w:rsidRPr="00D77FF9">
        <w:rPr>
          <w:u w:val="single"/>
          <w:lang w:val="de-DE"/>
        </w:rPr>
        <w:t>Von Drittparteien erhaltene Unterlagen</w:t>
      </w:r>
    </w:p>
    <w:p w14:paraId="03BA1609" w14:textId="76916696" w:rsidR="000843B1" w:rsidRDefault="0040347C" w:rsidP="00E6728B">
      <w:pPr>
        <w:ind w:left="227" w:right="-994" w:hanging="227"/>
        <w:rPr>
          <w:lang w:val="de-DE"/>
        </w:rPr>
      </w:pPr>
      <w:r w:rsidRPr="00733FBB">
        <w:rPr>
          <w:rFonts w:ascii="Segoe UI Symbol" w:hAnsi="Segoe UI Symbol" w:cs="Segoe UI Symbol"/>
          <w:lang w:val="de-DE"/>
        </w:rPr>
        <w:t>☐</w:t>
      </w:r>
      <w:r w:rsidR="00F538CB">
        <w:rPr>
          <w:rFonts w:ascii="Segoe UI Symbol" w:hAnsi="Segoe UI Symbol" w:cs="Segoe UI Symbol"/>
          <w:lang w:val="de-DE"/>
        </w:rPr>
        <w:tab/>
      </w:r>
      <w:r w:rsidR="000843B1" w:rsidRPr="00733FBB">
        <w:rPr>
          <w:lang w:val="de-DE"/>
        </w:rPr>
        <w:t>Kredi</w:t>
      </w:r>
      <w:r w:rsidR="003568CD">
        <w:rPr>
          <w:lang w:val="de-DE"/>
        </w:rPr>
        <w:t>t</w:t>
      </w:r>
      <w:r w:rsidR="000843B1" w:rsidRPr="00733FBB">
        <w:rPr>
          <w:lang w:val="de-DE"/>
        </w:rPr>
        <w:t xml:space="preserve"> </w:t>
      </w:r>
    </w:p>
    <w:p w14:paraId="66D7F6A2" w14:textId="4222CE81" w:rsidR="000843B1" w:rsidRDefault="0040347C" w:rsidP="00E6728B">
      <w:pPr>
        <w:ind w:left="227" w:right="-994" w:hanging="227"/>
        <w:rPr>
          <w:lang w:val="de-DE"/>
        </w:rPr>
      </w:pPr>
      <w:r w:rsidRPr="00733FBB">
        <w:rPr>
          <w:rFonts w:ascii="Segoe UI Symbol" w:hAnsi="Segoe UI Symbol" w:cs="Segoe UI Symbol"/>
          <w:lang w:val="de-DE"/>
        </w:rPr>
        <w:t>☐</w:t>
      </w:r>
      <w:r w:rsidR="00F538CB">
        <w:rPr>
          <w:rFonts w:ascii="Segoe UI Symbol" w:hAnsi="Segoe UI Symbol" w:cs="Segoe UI Symbol"/>
          <w:lang w:val="de-DE"/>
        </w:rPr>
        <w:tab/>
      </w:r>
      <w:r w:rsidR="000843B1" w:rsidRPr="00733FBB">
        <w:rPr>
          <w:lang w:val="de-DE"/>
        </w:rPr>
        <w:t>Darlehen</w:t>
      </w:r>
    </w:p>
    <w:p w14:paraId="4AF159F4" w14:textId="0B0B421D" w:rsidR="000843B1" w:rsidRDefault="0040347C" w:rsidP="00E6728B">
      <w:pPr>
        <w:ind w:left="227" w:right="-994" w:hanging="227"/>
        <w:rPr>
          <w:lang w:val="de-DE"/>
        </w:rPr>
      </w:pPr>
      <w:r w:rsidRPr="00733FBB">
        <w:rPr>
          <w:rFonts w:ascii="Segoe UI Symbol" w:hAnsi="Segoe UI Symbol" w:cs="Segoe UI Symbol"/>
          <w:lang w:val="de-DE"/>
        </w:rPr>
        <w:t>☐</w:t>
      </w:r>
      <w:r w:rsidR="00F538CB">
        <w:rPr>
          <w:rFonts w:ascii="Segoe UI Symbol" w:hAnsi="Segoe UI Symbol" w:cs="Segoe UI Symbol"/>
          <w:lang w:val="de-DE"/>
        </w:rPr>
        <w:tab/>
      </w:r>
      <w:r w:rsidR="000843B1" w:rsidRPr="00733FBB">
        <w:rPr>
          <w:lang w:val="de-DE"/>
        </w:rPr>
        <w:t>Hypotheken</w:t>
      </w:r>
    </w:p>
    <w:p w14:paraId="1BD68CCE" w14:textId="322A0C2B" w:rsidR="000843B1" w:rsidRPr="00733FBB" w:rsidRDefault="0040347C" w:rsidP="00E6728B">
      <w:pPr>
        <w:ind w:left="227" w:right="-994" w:hanging="227"/>
        <w:rPr>
          <w:lang w:val="de-DE"/>
        </w:rPr>
      </w:pPr>
      <w:r w:rsidRPr="00733FBB">
        <w:rPr>
          <w:rFonts w:ascii="Segoe UI Symbol" w:hAnsi="Segoe UI Symbol" w:cs="Segoe UI Symbol"/>
          <w:lang w:val="de-DE"/>
        </w:rPr>
        <w:t>☐</w:t>
      </w:r>
      <w:r w:rsidR="00F538CB">
        <w:rPr>
          <w:rFonts w:ascii="Segoe UI Symbol" w:hAnsi="Segoe UI Symbol" w:cs="Segoe UI Symbol"/>
          <w:lang w:val="de-DE"/>
        </w:rPr>
        <w:tab/>
      </w:r>
      <w:r w:rsidR="000843B1">
        <w:rPr>
          <w:lang w:val="de-DE"/>
        </w:rPr>
        <w:t>weitere (wie grössere unbezahlte Rechnungen per 31.12.)</w:t>
      </w:r>
    </w:p>
    <w:p w14:paraId="5C74D3BE" w14:textId="5687D533" w:rsidR="00E6728B" w:rsidRDefault="000843B1" w:rsidP="00E6728B">
      <w:pPr>
        <w:pStyle w:val="Brieftitel"/>
        <w:ind w:right="-994"/>
        <w:rPr>
          <w:lang w:val="de-DE"/>
        </w:rPr>
      </w:pPr>
      <w:r>
        <w:rPr>
          <w:lang w:val="de-DE"/>
        </w:rPr>
        <w:t>SCHENKUNG ERHALTEN / AUSGERICHTET</w:t>
      </w:r>
    </w:p>
    <w:p w14:paraId="08EC0661" w14:textId="4F53EAE3" w:rsidR="00E6728B" w:rsidRDefault="00E6728B" w:rsidP="00E6728B">
      <w:pPr>
        <w:tabs>
          <w:tab w:val="left" w:pos="284"/>
        </w:tabs>
        <w:ind w:right="-994"/>
        <w:rPr>
          <w:u w:val="single"/>
          <w:lang w:val="de-DE"/>
        </w:rPr>
      </w:pPr>
      <w:r w:rsidRPr="00D77FF9">
        <w:rPr>
          <w:u w:val="single"/>
          <w:lang w:val="de-DE"/>
        </w:rPr>
        <w:t xml:space="preserve">Von der steuerpflichtigen Person </w:t>
      </w:r>
      <w:r w:rsidR="002E0A12">
        <w:rPr>
          <w:u w:val="single"/>
          <w:lang w:val="de-DE"/>
        </w:rPr>
        <w:t>bereitgestellte</w:t>
      </w:r>
      <w:r w:rsidR="002E0A12" w:rsidRPr="00D77FF9">
        <w:rPr>
          <w:u w:val="single"/>
          <w:lang w:val="de-DE"/>
        </w:rPr>
        <w:t xml:space="preserve"> </w:t>
      </w:r>
      <w:r w:rsidRPr="00D77FF9">
        <w:rPr>
          <w:u w:val="single"/>
          <w:lang w:val="de-DE"/>
        </w:rPr>
        <w:t>Unterlagen</w:t>
      </w:r>
    </w:p>
    <w:p w14:paraId="0F53B790" w14:textId="4D7D56B9" w:rsidR="0040347C" w:rsidRPr="00733FBB" w:rsidRDefault="0040347C" w:rsidP="00E6728B">
      <w:pPr>
        <w:tabs>
          <w:tab w:val="left" w:pos="3686"/>
          <w:tab w:val="left" w:pos="7655"/>
        </w:tabs>
        <w:ind w:right="-994"/>
        <w:rPr>
          <w:lang w:val="de-DE"/>
        </w:rPr>
      </w:pPr>
      <w:r w:rsidRPr="00733FBB">
        <w:rPr>
          <w:lang w:val="de-DE"/>
        </w:rPr>
        <w:t>Vor-/Nachname</w:t>
      </w:r>
      <w:r>
        <w:rPr>
          <w:lang w:val="de-DE"/>
        </w:rPr>
        <w:t xml:space="preserve"> der schenkenden Person</w:t>
      </w:r>
      <w:r w:rsidRPr="00733FBB">
        <w:rPr>
          <w:lang w:val="de-DE"/>
        </w:rPr>
        <w:tab/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733FBB">
        <w:rPr>
          <w:u w:val="dotted"/>
          <w:lang w:val="de-DE"/>
        </w:rPr>
        <w:tab/>
      </w:r>
    </w:p>
    <w:p w14:paraId="19B5CBEF" w14:textId="0404E1CF" w:rsidR="0040347C" w:rsidRPr="00733FBB" w:rsidRDefault="0040347C" w:rsidP="00E6728B">
      <w:pPr>
        <w:tabs>
          <w:tab w:val="left" w:pos="3686"/>
          <w:tab w:val="left" w:pos="7655"/>
        </w:tabs>
        <w:ind w:right="-994"/>
        <w:rPr>
          <w:lang w:val="de-DE"/>
        </w:rPr>
      </w:pPr>
      <w:r w:rsidRPr="00733FBB">
        <w:rPr>
          <w:lang w:val="de-DE"/>
        </w:rPr>
        <w:t>Strasse/Nummer</w:t>
      </w:r>
      <w:r w:rsidRPr="00733FBB">
        <w:rPr>
          <w:lang w:val="de-DE"/>
        </w:rPr>
        <w:tab/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733FBB">
        <w:rPr>
          <w:u w:val="dotted"/>
          <w:lang w:val="de-DE"/>
        </w:rPr>
        <w:tab/>
      </w:r>
    </w:p>
    <w:p w14:paraId="6E5D4146" w14:textId="4A511F5C" w:rsidR="0040347C" w:rsidRPr="00733FBB" w:rsidRDefault="0040347C" w:rsidP="00E6728B">
      <w:pPr>
        <w:tabs>
          <w:tab w:val="left" w:pos="3686"/>
          <w:tab w:val="left" w:pos="7655"/>
        </w:tabs>
        <w:ind w:right="-994"/>
        <w:rPr>
          <w:lang w:val="de-DE"/>
        </w:rPr>
      </w:pPr>
      <w:r w:rsidRPr="00733FBB">
        <w:rPr>
          <w:lang w:val="de-DE"/>
        </w:rPr>
        <w:t>PLZ/Ort</w:t>
      </w:r>
      <w:r w:rsidRPr="00733FBB">
        <w:rPr>
          <w:lang w:val="de-DE"/>
        </w:rPr>
        <w:tab/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733FBB">
        <w:rPr>
          <w:u w:val="dotted"/>
          <w:lang w:val="de-DE"/>
        </w:rPr>
        <w:tab/>
      </w:r>
    </w:p>
    <w:p w14:paraId="0A9E1624" w14:textId="5C4699EF" w:rsidR="0040347C" w:rsidRPr="00733FBB" w:rsidRDefault="0040347C" w:rsidP="00E6728B">
      <w:pPr>
        <w:tabs>
          <w:tab w:val="left" w:pos="3686"/>
          <w:tab w:val="left" w:pos="7655"/>
        </w:tabs>
        <w:ind w:right="-994"/>
        <w:rPr>
          <w:lang w:val="de-DE"/>
        </w:rPr>
      </w:pPr>
      <w:r>
        <w:rPr>
          <w:lang w:val="de-DE"/>
        </w:rPr>
        <w:t>Verwandtschaftsverhältnis</w:t>
      </w:r>
      <w:r w:rsidRPr="00733FBB">
        <w:rPr>
          <w:lang w:val="de-DE"/>
        </w:rPr>
        <w:tab/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733FBB">
        <w:rPr>
          <w:u w:val="dotted"/>
          <w:lang w:val="de-DE"/>
        </w:rPr>
        <w:tab/>
      </w:r>
    </w:p>
    <w:p w14:paraId="6DC4125B" w14:textId="49CB0562" w:rsidR="0040347C" w:rsidRPr="00733FBB" w:rsidRDefault="0040347C" w:rsidP="00E6728B">
      <w:pPr>
        <w:tabs>
          <w:tab w:val="left" w:pos="3686"/>
          <w:tab w:val="left" w:pos="7655"/>
        </w:tabs>
        <w:ind w:right="-994"/>
        <w:rPr>
          <w:lang w:val="de-DE"/>
        </w:rPr>
      </w:pPr>
      <w:r>
        <w:rPr>
          <w:lang w:val="de-DE"/>
        </w:rPr>
        <w:t>Datum der Schenkung</w:t>
      </w:r>
      <w:r w:rsidRPr="00733FBB">
        <w:rPr>
          <w:lang w:val="de-DE"/>
        </w:rPr>
        <w:t xml:space="preserve"> </w:t>
      </w:r>
      <w:r w:rsidRPr="00733FBB">
        <w:rPr>
          <w:lang w:val="de-DE"/>
        </w:rPr>
        <w:tab/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733FBB">
        <w:rPr>
          <w:u w:val="dotted"/>
          <w:lang w:val="de-DE"/>
        </w:rPr>
        <w:tab/>
      </w:r>
    </w:p>
    <w:p w14:paraId="1B2A2EE4" w14:textId="65946D20" w:rsidR="0040347C" w:rsidRDefault="0040347C" w:rsidP="00E6728B">
      <w:pPr>
        <w:tabs>
          <w:tab w:val="left" w:pos="3686"/>
          <w:tab w:val="left" w:pos="7655"/>
        </w:tabs>
        <w:ind w:right="-994"/>
        <w:rPr>
          <w:lang w:val="de-DE"/>
        </w:rPr>
      </w:pPr>
      <w:r>
        <w:rPr>
          <w:lang w:val="de-DE"/>
        </w:rPr>
        <w:t>Betrag in CHF</w:t>
      </w:r>
      <w:r w:rsidRPr="00733FBB">
        <w:rPr>
          <w:lang w:val="de-DE"/>
        </w:rPr>
        <w:tab/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733FBB">
        <w:rPr>
          <w:u w:val="dotted"/>
          <w:lang w:val="de-DE"/>
        </w:rPr>
        <w:tab/>
      </w:r>
    </w:p>
    <w:p w14:paraId="79B6EB31" w14:textId="4CCACD13" w:rsidR="00733FBB" w:rsidRDefault="00733FBB" w:rsidP="00E6728B">
      <w:pPr>
        <w:pStyle w:val="Brieftitel"/>
        <w:ind w:right="-994"/>
        <w:rPr>
          <w:lang w:val="de-DE"/>
        </w:rPr>
      </w:pPr>
      <w:r w:rsidRPr="00F538CB">
        <w:t xml:space="preserve">Berufskosten </w:t>
      </w:r>
      <w:r w:rsidR="00E84133" w:rsidRPr="00F538CB">
        <w:t>im Steuerjahr</w:t>
      </w:r>
      <w:r w:rsidR="00BE7004" w:rsidRPr="00F538CB">
        <w:t xml:space="preserve"> </w:t>
      </w:r>
      <w:r w:rsidRPr="00F538CB">
        <w:t>(Steuerpflichtige</w:t>
      </w:r>
      <w:r w:rsidR="00E84133" w:rsidRPr="00F538CB">
        <w:t>:</w:t>
      </w:r>
      <w:r w:rsidRPr="00F538CB">
        <w:t>r) –</w:t>
      </w:r>
      <w:r w:rsidR="00E84133" w:rsidRPr="00F538CB">
        <w:br/>
      </w:r>
      <w:r w:rsidRPr="00F538CB">
        <w:t>Beschäftigungsgrad</w:t>
      </w:r>
      <w:r w:rsidR="00E84133">
        <w:rPr>
          <w:lang w:val="de-DE"/>
        </w:rPr>
        <w:t xml:space="preserve"> </w:t>
      </w:r>
      <w:r w:rsidR="00E84133"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84133" w:rsidRPr="00733FBB">
        <w:rPr>
          <w:u w:val="dotted"/>
          <w:lang w:val="de-DE"/>
        </w:rPr>
        <w:instrText xml:space="preserve"> FORMTEXT </w:instrText>
      </w:r>
      <w:r w:rsidR="00E84133" w:rsidRPr="00733FBB">
        <w:rPr>
          <w:u w:val="dotted"/>
          <w:lang w:val="de-DE"/>
        </w:rPr>
      </w:r>
      <w:r w:rsidR="00E84133" w:rsidRPr="00733FBB">
        <w:rPr>
          <w:u w:val="dotted"/>
          <w:lang w:val="de-DE"/>
        </w:rPr>
        <w:fldChar w:fldCharType="separate"/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u w:val="dotted"/>
          <w:lang w:val="de-DE"/>
        </w:rPr>
        <w:fldChar w:fldCharType="end"/>
      </w:r>
      <w:r w:rsidRPr="00733FBB">
        <w:rPr>
          <w:lang w:val="de-DE"/>
        </w:rPr>
        <w:t>%</w:t>
      </w:r>
    </w:p>
    <w:p w14:paraId="07C6301E" w14:textId="77777777" w:rsidR="00F538CB" w:rsidRPr="00D77FF9" w:rsidRDefault="00F538CB" w:rsidP="00E6728B">
      <w:pPr>
        <w:ind w:right="-994"/>
        <w:rPr>
          <w:u w:val="single"/>
          <w:lang w:val="de-DE"/>
        </w:rPr>
      </w:pPr>
      <w:r w:rsidRPr="00D77FF9">
        <w:rPr>
          <w:u w:val="single"/>
          <w:lang w:val="de-DE"/>
        </w:rPr>
        <w:t>Von Drittparteien erhaltene Unterlagen</w:t>
      </w:r>
    </w:p>
    <w:p w14:paraId="4CEACF9C" w14:textId="7EF06092" w:rsidR="00F538CB" w:rsidRDefault="004800E4" w:rsidP="00E6728B">
      <w:pPr>
        <w:ind w:left="227" w:right="-994" w:hanging="227"/>
        <w:rPr>
          <w:lang w:val="de-DE"/>
        </w:rPr>
      </w:pPr>
      <w:sdt>
        <w:sdtPr>
          <w:rPr>
            <w:lang w:val="de-DE"/>
          </w:rPr>
          <w:id w:val="9032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8CB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F538CB" w:rsidRPr="00733FBB">
        <w:rPr>
          <w:lang w:val="de-DE"/>
        </w:rPr>
        <w:tab/>
      </w:r>
      <w:r w:rsidR="00F538CB" w:rsidRPr="00E84133">
        <w:rPr>
          <w:b/>
          <w:bCs/>
          <w:lang w:val="de-DE"/>
        </w:rPr>
        <w:t>Aus- und Weiter</w:t>
      </w:r>
      <w:r w:rsidR="00F538CB" w:rsidRPr="00733FBB">
        <w:rPr>
          <w:lang w:val="de-DE"/>
        </w:rPr>
        <w:t>bildungskosten (Belege, Erläuterungen unter Bemerkungen notwendig)</w:t>
      </w:r>
    </w:p>
    <w:p w14:paraId="415F82BD" w14:textId="77777777" w:rsidR="00F538CB" w:rsidRPr="00733FBB" w:rsidRDefault="00F538CB" w:rsidP="00E6728B">
      <w:pPr>
        <w:ind w:left="227" w:right="-994" w:hanging="227"/>
        <w:rPr>
          <w:lang w:val="de-DE"/>
        </w:rPr>
      </w:pPr>
    </w:p>
    <w:p w14:paraId="6068AB41" w14:textId="323F2472" w:rsidR="00F538CB" w:rsidRPr="00F538CB" w:rsidRDefault="00F538CB" w:rsidP="00E6728B">
      <w:pPr>
        <w:tabs>
          <w:tab w:val="left" w:pos="284"/>
        </w:tabs>
        <w:ind w:left="284" w:right="-994" w:hanging="284"/>
        <w:rPr>
          <w:u w:val="single"/>
          <w:lang w:val="de-DE"/>
        </w:rPr>
      </w:pPr>
      <w:r w:rsidRPr="00D77FF9">
        <w:rPr>
          <w:u w:val="single"/>
          <w:lang w:val="de-DE"/>
        </w:rPr>
        <w:t xml:space="preserve">Von der steuerpflichtigen Person </w:t>
      </w:r>
      <w:r w:rsidR="002E0A12">
        <w:rPr>
          <w:u w:val="single"/>
          <w:lang w:val="de-DE"/>
        </w:rPr>
        <w:t>bereitgestellte</w:t>
      </w:r>
      <w:r w:rsidR="002E0A12" w:rsidRPr="00D77FF9">
        <w:rPr>
          <w:u w:val="single"/>
          <w:lang w:val="de-DE"/>
        </w:rPr>
        <w:t xml:space="preserve"> </w:t>
      </w:r>
      <w:r w:rsidRPr="00D77FF9">
        <w:rPr>
          <w:u w:val="single"/>
          <w:lang w:val="de-DE"/>
        </w:rPr>
        <w:t>Unterlagen</w:t>
      </w:r>
    </w:p>
    <w:p w14:paraId="7969A864" w14:textId="25BFA630" w:rsidR="00733FBB" w:rsidRPr="00733FBB" w:rsidRDefault="004800E4" w:rsidP="00E6728B">
      <w:pPr>
        <w:ind w:left="227" w:right="-994" w:hanging="227"/>
        <w:rPr>
          <w:lang w:val="de-DE"/>
        </w:rPr>
      </w:pPr>
      <w:sdt>
        <w:sdtPr>
          <w:rPr>
            <w:lang w:val="de-DE"/>
          </w:rPr>
          <w:id w:val="-957718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8CB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733FBB" w:rsidRPr="00733FBB">
        <w:rPr>
          <w:lang w:val="de-DE"/>
        </w:rPr>
        <w:tab/>
        <w:t>Fahrkosten zum Arbeitsort (Gilt auch bei Nutzung eines Geschäftsfahrzeuges!)</w:t>
      </w:r>
    </w:p>
    <w:p w14:paraId="656DEC40" w14:textId="77777777" w:rsidR="00733FBB" w:rsidRPr="00733FBB" w:rsidRDefault="00733FBB" w:rsidP="00E6728B">
      <w:pPr>
        <w:ind w:left="227" w:right="-994" w:hanging="227"/>
        <w:rPr>
          <w:lang w:val="de-DE"/>
        </w:rPr>
      </w:pPr>
      <w:r w:rsidRPr="00733FBB">
        <w:rPr>
          <w:lang w:val="de-DE"/>
        </w:rPr>
        <w:tab/>
        <w:t>Abo-Kosten Bahn, Postauto, Tram und Bus:</w:t>
      </w:r>
    </w:p>
    <w:p w14:paraId="450D510E" w14:textId="5B8D5EB6" w:rsidR="00733FBB" w:rsidRPr="00733FBB" w:rsidRDefault="00733FBB" w:rsidP="00E6728B">
      <w:pPr>
        <w:ind w:left="227" w:right="-994" w:hanging="227"/>
        <w:rPr>
          <w:lang w:val="de-DE"/>
        </w:rPr>
      </w:pPr>
      <w:r w:rsidRPr="00733FBB">
        <w:rPr>
          <w:lang w:val="de-DE"/>
        </w:rPr>
        <w:tab/>
        <w:t>CHF</w:t>
      </w:r>
      <w:r w:rsidR="001F6ADC">
        <w:rPr>
          <w:lang w:val="de-DE"/>
        </w:rPr>
        <w:t xml:space="preserve"> </w:t>
      </w:r>
      <w:r w:rsidR="00E84133"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84133" w:rsidRPr="00733FBB">
        <w:rPr>
          <w:u w:val="dotted"/>
          <w:lang w:val="de-DE"/>
        </w:rPr>
        <w:instrText xml:space="preserve"> FORMTEXT </w:instrText>
      </w:r>
      <w:r w:rsidR="00E84133" w:rsidRPr="00733FBB">
        <w:rPr>
          <w:u w:val="dotted"/>
          <w:lang w:val="de-DE"/>
        </w:rPr>
      </w:r>
      <w:r w:rsidR="00E84133" w:rsidRPr="00733FBB">
        <w:rPr>
          <w:u w:val="dotted"/>
          <w:lang w:val="de-DE"/>
        </w:rPr>
        <w:fldChar w:fldCharType="separate"/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u w:val="dotted"/>
          <w:lang w:val="de-DE"/>
        </w:rPr>
        <w:fldChar w:fldCharType="end"/>
      </w:r>
      <w:r w:rsidR="00E84133">
        <w:rPr>
          <w:u w:val="dotted"/>
          <w:lang w:val="de-DE"/>
        </w:rPr>
        <w:t xml:space="preserve"> </w:t>
      </w:r>
      <w:r w:rsidRPr="00733FBB">
        <w:rPr>
          <w:lang w:val="de-DE"/>
        </w:rPr>
        <w:t xml:space="preserve">mtl. / CHF </w:t>
      </w:r>
      <w:r w:rsidR="00E84133"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84133" w:rsidRPr="00733FBB">
        <w:rPr>
          <w:u w:val="dotted"/>
          <w:lang w:val="de-DE"/>
        </w:rPr>
        <w:instrText xml:space="preserve"> FORMTEXT </w:instrText>
      </w:r>
      <w:r w:rsidR="00E84133" w:rsidRPr="00733FBB">
        <w:rPr>
          <w:u w:val="dotted"/>
          <w:lang w:val="de-DE"/>
        </w:rPr>
      </w:r>
      <w:r w:rsidR="00E84133" w:rsidRPr="00733FBB">
        <w:rPr>
          <w:u w:val="dotted"/>
          <w:lang w:val="de-DE"/>
        </w:rPr>
        <w:fldChar w:fldCharType="separate"/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u w:val="dotted"/>
          <w:lang w:val="de-DE"/>
        </w:rPr>
        <w:fldChar w:fldCharType="end"/>
      </w:r>
      <w:r w:rsidR="00E84133">
        <w:rPr>
          <w:u w:val="dotted"/>
          <w:lang w:val="de-DE"/>
        </w:rPr>
        <w:t xml:space="preserve"> </w:t>
      </w:r>
      <w:r w:rsidRPr="00733FBB">
        <w:rPr>
          <w:lang w:val="de-DE"/>
        </w:rPr>
        <w:t>jährlich</w:t>
      </w:r>
    </w:p>
    <w:p w14:paraId="2AEB5EF4" w14:textId="77777777" w:rsidR="00733FBB" w:rsidRPr="00733FBB" w:rsidRDefault="00733FBB" w:rsidP="00E6728B">
      <w:pPr>
        <w:ind w:left="227" w:right="-994" w:hanging="227"/>
        <w:rPr>
          <w:lang w:val="de-DE"/>
        </w:rPr>
      </w:pPr>
      <w:r w:rsidRPr="00733FBB">
        <w:rPr>
          <w:lang w:val="de-DE"/>
        </w:rPr>
        <w:tab/>
        <w:t>Privatauto, Motorrad über 50ccm:</w:t>
      </w:r>
    </w:p>
    <w:p w14:paraId="47DACADF" w14:textId="35EAA13C" w:rsidR="00D04199" w:rsidRPr="00733FBB" w:rsidRDefault="00733FBB" w:rsidP="00E6728B">
      <w:pPr>
        <w:ind w:left="227" w:right="-994" w:hanging="227"/>
        <w:rPr>
          <w:lang w:val="de-DE"/>
        </w:rPr>
      </w:pPr>
      <w:r w:rsidRPr="00733FBB">
        <w:rPr>
          <w:lang w:val="de-DE"/>
        </w:rPr>
        <w:tab/>
        <w:t>km pro Tag</w:t>
      </w:r>
      <w:r w:rsidR="001F6ADC">
        <w:rPr>
          <w:lang w:val="de-DE"/>
        </w:rPr>
        <w:t xml:space="preserve"> </w:t>
      </w:r>
      <w:r w:rsidR="00E84133"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84133" w:rsidRPr="00733FBB">
        <w:rPr>
          <w:u w:val="dotted"/>
          <w:lang w:val="de-DE"/>
        </w:rPr>
        <w:instrText xml:space="preserve"> FORMTEXT </w:instrText>
      </w:r>
      <w:r w:rsidR="00E84133" w:rsidRPr="00733FBB">
        <w:rPr>
          <w:u w:val="dotted"/>
          <w:lang w:val="de-DE"/>
        </w:rPr>
      </w:r>
      <w:r w:rsidR="00E84133" w:rsidRPr="00733FBB">
        <w:rPr>
          <w:u w:val="dotted"/>
          <w:lang w:val="de-DE"/>
        </w:rPr>
        <w:fldChar w:fldCharType="separate"/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u w:val="dotted"/>
          <w:lang w:val="de-DE"/>
        </w:rPr>
        <w:fldChar w:fldCharType="end"/>
      </w:r>
      <w:r w:rsidR="00E84133" w:rsidRPr="00E84133">
        <w:rPr>
          <w:lang w:val="de-DE"/>
        </w:rPr>
        <w:t xml:space="preserve"> </w:t>
      </w:r>
      <w:r w:rsidRPr="00733FBB">
        <w:rPr>
          <w:lang w:val="de-DE"/>
        </w:rPr>
        <w:t>/ Zeitraum (falls abweichend 01.01.-31.12.)</w:t>
      </w:r>
      <w:r w:rsidR="00E84133" w:rsidRPr="00E84133">
        <w:rPr>
          <w:lang w:val="de-DE"/>
        </w:rPr>
        <w:t xml:space="preserve"> </w:t>
      </w:r>
      <w:r w:rsidR="00E84133"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84133" w:rsidRPr="00733FBB">
        <w:rPr>
          <w:u w:val="dotted"/>
          <w:lang w:val="de-DE"/>
        </w:rPr>
        <w:instrText xml:space="preserve"> FORMTEXT </w:instrText>
      </w:r>
      <w:r w:rsidR="00E84133" w:rsidRPr="00733FBB">
        <w:rPr>
          <w:u w:val="dotted"/>
          <w:lang w:val="de-DE"/>
        </w:rPr>
      </w:r>
      <w:r w:rsidR="00E84133" w:rsidRPr="00733FBB">
        <w:rPr>
          <w:u w:val="dotted"/>
          <w:lang w:val="de-DE"/>
        </w:rPr>
        <w:fldChar w:fldCharType="separate"/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u w:val="dotted"/>
          <w:lang w:val="de-DE"/>
        </w:rPr>
        <w:fldChar w:fldCharType="end"/>
      </w:r>
      <w:r w:rsidRPr="00733FBB">
        <w:rPr>
          <w:lang w:val="de-DE"/>
        </w:rPr>
        <w:t xml:space="preserve"> Monate</w:t>
      </w:r>
      <w:r w:rsidR="0040347C">
        <w:rPr>
          <w:lang w:val="de-DE"/>
        </w:rPr>
        <w:br/>
      </w:r>
      <w:r w:rsidR="00D04199">
        <w:rPr>
          <w:lang w:val="de-DE"/>
        </w:rPr>
        <w:t>Fahrrad</w:t>
      </w:r>
      <w:r w:rsidR="0040347C">
        <w:rPr>
          <w:lang w:val="de-DE"/>
        </w:rPr>
        <w:t xml:space="preserve"> </w:t>
      </w:r>
      <w:r w:rsidR="00D04199">
        <w:rPr>
          <w:lang w:val="de-DE"/>
        </w:rPr>
        <w:t xml:space="preserve">  </w:t>
      </w:r>
      <w:sdt>
        <w:sdtPr>
          <w:rPr>
            <w:lang w:val="de-DE"/>
          </w:rPr>
          <w:id w:val="-1133712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47C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F538CB">
        <w:rPr>
          <w:lang w:val="de-DE"/>
        </w:rPr>
        <w:t xml:space="preserve"> J</w:t>
      </w:r>
      <w:r w:rsidR="00D04199">
        <w:rPr>
          <w:lang w:val="de-DE"/>
        </w:rPr>
        <w:t xml:space="preserve">a </w:t>
      </w:r>
      <w:sdt>
        <w:sdtPr>
          <w:rPr>
            <w:lang w:val="de-DE"/>
          </w:rPr>
          <w:id w:val="537550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47C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F538CB">
        <w:rPr>
          <w:lang w:val="de-DE"/>
        </w:rPr>
        <w:t xml:space="preserve"> N</w:t>
      </w:r>
      <w:r w:rsidR="00D04199">
        <w:rPr>
          <w:lang w:val="de-DE"/>
        </w:rPr>
        <w:t>ein</w:t>
      </w:r>
    </w:p>
    <w:p w14:paraId="67B47660" w14:textId="7542EA69" w:rsidR="00733FBB" w:rsidRPr="00733FBB" w:rsidRDefault="004800E4" w:rsidP="00E6728B">
      <w:pPr>
        <w:ind w:left="227" w:right="-994" w:hanging="227"/>
        <w:rPr>
          <w:lang w:val="de-DE"/>
        </w:rPr>
      </w:pPr>
      <w:sdt>
        <w:sdtPr>
          <w:rPr>
            <w:lang w:val="de-DE"/>
          </w:rPr>
          <w:id w:val="11387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47C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733FBB" w:rsidRPr="00733FBB">
        <w:rPr>
          <w:lang w:val="de-DE"/>
        </w:rPr>
        <w:tab/>
        <w:t>auswärtige Verpflegung am Arbeitsort:</w:t>
      </w:r>
      <w:r w:rsidR="00733FBB" w:rsidRPr="00733FBB">
        <w:rPr>
          <w:lang w:val="de-DE"/>
        </w:rPr>
        <w:tab/>
      </w:r>
      <w:sdt>
        <w:sdtPr>
          <w:rPr>
            <w:lang w:val="de-DE"/>
          </w:rPr>
          <w:id w:val="1418055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133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733FBB" w:rsidRPr="00733FBB">
        <w:rPr>
          <w:lang w:val="de-DE"/>
        </w:rPr>
        <w:t xml:space="preserve"> Ja, Kantine</w:t>
      </w:r>
      <w:r w:rsidR="00733FBB" w:rsidRPr="00733FBB">
        <w:rPr>
          <w:lang w:val="de-DE"/>
        </w:rPr>
        <w:tab/>
      </w:r>
      <w:sdt>
        <w:sdtPr>
          <w:rPr>
            <w:lang w:val="de-DE"/>
          </w:rPr>
          <w:id w:val="-1009292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133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733FBB" w:rsidRPr="00733FBB">
        <w:rPr>
          <w:lang w:val="de-DE"/>
        </w:rPr>
        <w:t xml:space="preserve"> </w:t>
      </w:r>
      <w:r w:rsidR="000843B1">
        <w:rPr>
          <w:lang w:val="de-DE"/>
        </w:rPr>
        <w:t>Nein</w:t>
      </w:r>
      <w:r w:rsidR="00733FBB" w:rsidRPr="00733FBB">
        <w:rPr>
          <w:lang w:val="de-DE"/>
        </w:rPr>
        <w:t xml:space="preserve">, </w:t>
      </w:r>
      <w:r w:rsidR="00733FBB" w:rsidRPr="00E84133">
        <w:rPr>
          <w:b/>
          <w:bCs/>
          <w:lang w:val="de-DE"/>
        </w:rPr>
        <w:t>keine</w:t>
      </w:r>
      <w:r w:rsidR="00733FBB" w:rsidRPr="00733FBB">
        <w:rPr>
          <w:lang w:val="de-DE"/>
        </w:rPr>
        <w:t xml:space="preserve"> Kantine</w:t>
      </w:r>
    </w:p>
    <w:p w14:paraId="340B0A64" w14:textId="2F76E364" w:rsidR="00733FBB" w:rsidRPr="00733FBB" w:rsidRDefault="004800E4" w:rsidP="00E6728B">
      <w:pPr>
        <w:ind w:left="227" w:right="-994" w:hanging="227"/>
        <w:rPr>
          <w:lang w:val="de-DE"/>
        </w:rPr>
      </w:pPr>
      <w:sdt>
        <w:sdtPr>
          <w:rPr>
            <w:lang w:val="de-DE"/>
          </w:rPr>
          <w:id w:val="-145203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133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733FBB" w:rsidRPr="00733FBB">
        <w:rPr>
          <w:lang w:val="de-DE"/>
        </w:rPr>
        <w:tab/>
        <w:t>übrige Berufskosten (Berufskleider, Fachliteratur, Arbeitszimmer, PC-Kosten etc.; Aufstellung beilegen)</w:t>
      </w:r>
    </w:p>
    <w:p w14:paraId="1D8D66D9" w14:textId="426C107C" w:rsidR="00E6728B" w:rsidRDefault="004800E4" w:rsidP="00E6728B">
      <w:pPr>
        <w:ind w:left="227" w:right="-994" w:hanging="227"/>
        <w:rPr>
          <w:lang w:val="de-DE"/>
        </w:rPr>
      </w:pPr>
      <w:sdt>
        <w:sdtPr>
          <w:rPr>
            <w:lang w:val="de-DE"/>
          </w:rPr>
          <w:id w:val="-64647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133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733FBB" w:rsidRPr="00733FBB">
        <w:rPr>
          <w:lang w:val="de-DE"/>
        </w:rPr>
        <w:tab/>
        <w:t>Mitgliederbeiträge an Berufsverbände</w:t>
      </w:r>
      <w:r w:rsidR="00DE541C">
        <w:rPr>
          <w:lang w:val="de-DE"/>
        </w:rPr>
        <w:t>: Name Berufsverband und Jahresbeitrag</w:t>
      </w:r>
    </w:p>
    <w:p w14:paraId="25ED0AAC" w14:textId="77777777" w:rsidR="00E6728B" w:rsidRDefault="00E6728B">
      <w:pPr>
        <w:spacing w:line="300" w:lineRule="atLeast"/>
        <w:rPr>
          <w:lang w:val="de-DE"/>
        </w:rPr>
      </w:pPr>
      <w:r>
        <w:rPr>
          <w:lang w:val="de-DE"/>
        </w:rPr>
        <w:br w:type="page"/>
      </w:r>
    </w:p>
    <w:p w14:paraId="4F732D5E" w14:textId="2EC1F971" w:rsidR="00E84133" w:rsidRDefault="00733FBB" w:rsidP="00E6728B">
      <w:pPr>
        <w:pStyle w:val="Brieftitel"/>
        <w:ind w:right="-994"/>
        <w:rPr>
          <w:lang w:val="de-DE"/>
        </w:rPr>
      </w:pPr>
      <w:r w:rsidRPr="00733FBB">
        <w:rPr>
          <w:lang w:val="de-DE"/>
        </w:rPr>
        <w:lastRenderedPageBreak/>
        <w:t>Berufskosten</w:t>
      </w:r>
      <w:r w:rsidRPr="00E84133">
        <w:rPr>
          <w:lang w:val="de-DE"/>
        </w:rPr>
        <w:t xml:space="preserve"> </w:t>
      </w:r>
      <w:r w:rsidR="00E84133" w:rsidRPr="00E84133">
        <w:rPr>
          <w:lang w:val="de-DE"/>
        </w:rPr>
        <w:t>im Steuerjahr</w:t>
      </w:r>
      <w:r w:rsidR="00BE7004">
        <w:rPr>
          <w:lang w:val="de-DE"/>
        </w:rPr>
        <w:t xml:space="preserve"> </w:t>
      </w:r>
      <w:r w:rsidRPr="00733FBB">
        <w:rPr>
          <w:lang w:val="de-DE"/>
        </w:rPr>
        <w:t>(Partner</w:t>
      </w:r>
      <w:r w:rsidR="00E84133">
        <w:rPr>
          <w:lang w:val="de-DE"/>
        </w:rPr>
        <w:t>:</w:t>
      </w:r>
      <w:r w:rsidRPr="00733FBB">
        <w:rPr>
          <w:lang w:val="de-DE"/>
        </w:rPr>
        <w:t>In) –</w:t>
      </w:r>
    </w:p>
    <w:p w14:paraId="455814F7" w14:textId="1862E23F" w:rsidR="00733FBB" w:rsidRPr="00733FBB" w:rsidRDefault="00733FBB" w:rsidP="00E6728B">
      <w:pPr>
        <w:pStyle w:val="Brieftitel"/>
        <w:ind w:right="-994"/>
        <w:rPr>
          <w:lang w:val="de-DE"/>
        </w:rPr>
      </w:pPr>
      <w:r w:rsidRPr="00733FBB">
        <w:rPr>
          <w:lang w:val="de-DE"/>
        </w:rPr>
        <w:t>Beschäftigungsgrad</w:t>
      </w:r>
      <w:r w:rsidR="00E84133">
        <w:rPr>
          <w:lang w:val="de-DE"/>
        </w:rPr>
        <w:t xml:space="preserve"> </w:t>
      </w:r>
      <w:r w:rsidR="00E84133"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84133" w:rsidRPr="00733FBB">
        <w:rPr>
          <w:u w:val="dotted"/>
          <w:lang w:val="de-DE"/>
        </w:rPr>
        <w:instrText xml:space="preserve"> FORMTEXT </w:instrText>
      </w:r>
      <w:r w:rsidR="00E84133" w:rsidRPr="00733FBB">
        <w:rPr>
          <w:u w:val="dotted"/>
          <w:lang w:val="de-DE"/>
        </w:rPr>
      </w:r>
      <w:r w:rsidR="00E84133" w:rsidRPr="00733FBB">
        <w:rPr>
          <w:u w:val="dotted"/>
          <w:lang w:val="de-DE"/>
        </w:rPr>
        <w:fldChar w:fldCharType="separate"/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u w:val="dotted"/>
          <w:lang w:val="de-DE"/>
        </w:rPr>
        <w:fldChar w:fldCharType="end"/>
      </w:r>
      <w:r w:rsidRPr="00733FBB">
        <w:rPr>
          <w:lang w:val="de-DE"/>
        </w:rPr>
        <w:t>%</w:t>
      </w:r>
    </w:p>
    <w:p w14:paraId="040A17D1" w14:textId="77777777" w:rsidR="00F538CB" w:rsidRPr="00D77FF9" w:rsidRDefault="00F538CB" w:rsidP="00E6728B">
      <w:pPr>
        <w:ind w:right="-994"/>
        <w:rPr>
          <w:u w:val="single"/>
          <w:lang w:val="de-DE"/>
        </w:rPr>
      </w:pPr>
      <w:r w:rsidRPr="00D77FF9">
        <w:rPr>
          <w:u w:val="single"/>
          <w:lang w:val="de-DE"/>
        </w:rPr>
        <w:t>Von Drittparteien erhaltene Unterlagen</w:t>
      </w:r>
    </w:p>
    <w:p w14:paraId="1240607B" w14:textId="77777777" w:rsidR="00F538CB" w:rsidRDefault="004800E4" w:rsidP="00E6728B">
      <w:pPr>
        <w:ind w:left="227" w:right="-994" w:hanging="227"/>
        <w:rPr>
          <w:lang w:val="de-DE"/>
        </w:rPr>
      </w:pPr>
      <w:sdt>
        <w:sdtPr>
          <w:rPr>
            <w:lang w:val="de-DE"/>
          </w:rPr>
          <w:id w:val="-1916920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8CB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F538CB" w:rsidRPr="00733FBB">
        <w:rPr>
          <w:lang w:val="de-DE"/>
        </w:rPr>
        <w:tab/>
      </w:r>
      <w:r w:rsidR="00F538CB" w:rsidRPr="00E84133">
        <w:rPr>
          <w:b/>
          <w:bCs/>
          <w:lang w:val="de-DE"/>
        </w:rPr>
        <w:t>Aus- und Weiter</w:t>
      </w:r>
      <w:r w:rsidR="00F538CB" w:rsidRPr="00733FBB">
        <w:rPr>
          <w:lang w:val="de-DE"/>
        </w:rPr>
        <w:t>bildungskosten (Belege, Erläuterungen unter Bemerkungen notwendig)</w:t>
      </w:r>
    </w:p>
    <w:p w14:paraId="4AC200F6" w14:textId="77777777" w:rsidR="00F538CB" w:rsidRPr="00733FBB" w:rsidRDefault="00F538CB" w:rsidP="00E6728B">
      <w:pPr>
        <w:ind w:left="227" w:right="-994" w:hanging="227"/>
        <w:rPr>
          <w:lang w:val="de-DE"/>
        </w:rPr>
      </w:pPr>
    </w:p>
    <w:p w14:paraId="0FABB2A4" w14:textId="26A09BC1" w:rsidR="00F538CB" w:rsidRPr="00F538CB" w:rsidRDefault="00F538CB" w:rsidP="00E6728B">
      <w:pPr>
        <w:tabs>
          <w:tab w:val="left" w:pos="284"/>
        </w:tabs>
        <w:ind w:left="284" w:right="-994" w:hanging="284"/>
        <w:rPr>
          <w:u w:val="single"/>
          <w:lang w:val="de-DE"/>
        </w:rPr>
      </w:pPr>
      <w:r w:rsidRPr="00D77FF9">
        <w:rPr>
          <w:u w:val="single"/>
          <w:lang w:val="de-DE"/>
        </w:rPr>
        <w:t xml:space="preserve">Von der steuerpflichtigen Person </w:t>
      </w:r>
      <w:r w:rsidR="002E0A12">
        <w:rPr>
          <w:u w:val="single"/>
          <w:lang w:val="de-DE"/>
        </w:rPr>
        <w:t>bereitgestellte</w:t>
      </w:r>
      <w:r w:rsidR="002E0A12" w:rsidRPr="00D77FF9">
        <w:rPr>
          <w:u w:val="single"/>
          <w:lang w:val="de-DE"/>
        </w:rPr>
        <w:t xml:space="preserve"> </w:t>
      </w:r>
      <w:r w:rsidRPr="00D77FF9">
        <w:rPr>
          <w:u w:val="single"/>
          <w:lang w:val="de-DE"/>
        </w:rPr>
        <w:t>Unterlagen</w:t>
      </w:r>
    </w:p>
    <w:p w14:paraId="48F0E5D0" w14:textId="77777777" w:rsidR="00F538CB" w:rsidRPr="00733FBB" w:rsidRDefault="004800E4" w:rsidP="00E6728B">
      <w:pPr>
        <w:ind w:left="227" w:right="-994" w:hanging="227"/>
        <w:rPr>
          <w:lang w:val="de-DE"/>
        </w:rPr>
      </w:pPr>
      <w:sdt>
        <w:sdtPr>
          <w:rPr>
            <w:lang w:val="de-DE"/>
          </w:rPr>
          <w:id w:val="-201321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8CB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F538CB" w:rsidRPr="00733FBB">
        <w:rPr>
          <w:lang w:val="de-DE"/>
        </w:rPr>
        <w:tab/>
        <w:t>Fahrkosten zum Arbeitsort (Gilt auch bei Nutzung eines Geschäftsfahrzeuges!)</w:t>
      </w:r>
    </w:p>
    <w:p w14:paraId="5CAD4B28" w14:textId="77777777" w:rsidR="00F538CB" w:rsidRPr="00733FBB" w:rsidRDefault="00F538CB" w:rsidP="00E6728B">
      <w:pPr>
        <w:ind w:left="227" w:right="-994" w:hanging="227"/>
        <w:rPr>
          <w:lang w:val="de-DE"/>
        </w:rPr>
      </w:pPr>
      <w:r w:rsidRPr="00733FBB">
        <w:rPr>
          <w:lang w:val="de-DE"/>
        </w:rPr>
        <w:tab/>
        <w:t>Abo-Kosten Bahn, Postauto, Tram und Bus:</w:t>
      </w:r>
    </w:p>
    <w:p w14:paraId="7F291B43" w14:textId="77777777" w:rsidR="00F538CB" w:rsidRPr="00733FBB" w:rsidRDefault="00F538CB" w:rsidP="00E6728B">
      <w:pPr>
        <w:ind w:left="227" w:right="-994" w:hanging="227"/>
        <w:rPr>
          <w:lang w:val="de-DE"/>
        </w:rPr>
      </w:pPr>
      <w:r w:rsidRPr="00733FBB">
        <w:rPr>
          <w:lang w:val="de-DE"/>
        </w:rPr>
        <w:tab/>
        <w:t>CHF</w:t>
      </w:r>
      <w:r>
        <w:rPr>
          <w:lang w:val="de-DE"/>
        </w:rPr>
        <w:t xml:space="preserve"> </w:t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>
        <w:rPr>
          <w:u w:val="dotted"/>
          <w:lang w:val="de-DE"/>
        </w:rPr>
        <w:t xml:space="preserve"> </w:t>
      </w:r>
      <w:r w:rsidRPr="00733FBB">
        <w:rPr>
          <w:lang w:val="de-DE"/>
        </w:rPr>
        <w:t xml:space="preserve">mtl. / CHF </w:t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>
        <w:rPr>
          <w:u w:val="dotted"/>
          <w:lang w:val="de-DE"/>
        </w:rPr>
        <w:t xml:space="preserve"> </w:t>
      </w:r>
      <w:r w:rsidRPr="00733FBB">
        <w:rPr>
          <w:lang w:val="de-DE"/>
        </w:rPr>
        <w:t>jährlich</w:t>
      </w:r>
    </w:p>
    <w:p w14:paraId="6707E275" w14:textId="77777777" w:rsidR="00F538CB" w:rsidRPr="00733FBB" w:rsidRDefault="00F538CB" w:rsidP="00E6728B">
      <w:pPr>
        <w:ind w:left="227" w:right="-994" w:hanging="227"/>
        <w:rPr>
          <w:lang w:val="de-DE"/>
        </w:rPr>
      </w:pPr>
      <w:r w:rsidRPr="00733FBB">
        <w:rPr>
          <w:lang w:val="de-DE"/>
        </w:rPr>
        <w:tab/>
        <w:t>Privatauto, Motorrad über 50ccm:</w:t>
      </w:r>
    </w:p>
    <w:p w14:paraId="34878BEE" w14:textId="77777777" w:rsidR="00F538CB" w:rsidRPr="00733FBB" w:rsidRDefault="00F538CB" w:rsidP="00E6728B">
      <w:pPr>
        <w:ind w:left="227" w:right="-994" w:hanging="227"/>
        <w:rPr>
          <w:lang w:val="de-DE"/>
        </w:rPr>
      </w:pPr>
      <w:r w:rsidRPr="00733FBB">
        <w:rPr>
          <w:lang w:val="de-DE"/>
        </w:rPr>
        <w:tab/>
        <w:t>km pro Tag</w:t>
      </w:r>
      <w:r>
        <w:rPr>
          <w:lang w:val="de-DE"/>
        </w:rPr>
        <w:t xml:space="preserve"> </w:t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E84133">
        <w:rPr>
          <w:lang w:val="de-DE"/>
        </w:rPr>
        <w:t xml:space="preserve"> </w:t>
      </w:r>
      <w:r w:rsidRPr="00733FBB">
        <w:rPr>
          <w:lang w:val="de-DE"/>
        </w:rPr>
        <w:t>/ Zeitraum (falls abweichend 01.01.-31.12.)</w:t>
      </w:r>
      <w:r w:rsidRPr="00E84133">
        <w:rPr>
          <w:lang w:val="de-DE"/>
        </w:rPr>
        <w:t xml:space="preserve"> </w:t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733FBB">
        <w:rPr>
          <w:lang w:val="de-DE"/>
        </w:rPr>
        <w:t xml:space="preserve"> Monate</w:t>
      </w:r>
      <w:r>
        <w:rPr>
          <w:lang w:val="de-DE"/>
        </w:rPr>
        <w:br/>
        <w:t xml:space="preserve">Fahrrad   </w:t>
      </w:r>
      <w:sdt>
        <w:sdtPr>
          <w:rPr>
            <w:lang w:val="de-DE"/>
          </w:rPr>
          <w:id w:val="-124048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lang w:val="de-DE"/>
        </w:rPr>
        <w:t xml:space="preserve"> Ja </w:t>
      </w:r>
      <w:sdt>
        <w:sdtPr>
          <w:rPr>
            <w:lang w:val="de-DE"/>
          </w:rPr>
          <w:id w:val="-563487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lang w:val="de-DE"/>
        </w:rPr>
        <w:t xml:space="preserve"> Nein</w:t>
      </w:r>
    </w:p>
    <w:p w14:paraId="4F0FF2BD" w14:textId="77777777" w:rsidR="00F538CB" w:rsidRPr="00733FBB" w:rsidRDefault="004800E4" w:rsidP="00E6728B">
      <w:pPr>
        <w:ind w:left="227" w:right="-994" w:hanging="227"/>
        <w:rPr>
          <w:lang w:val="de-DE"/>
        </w:rPr>
      </w:pPr>
      <w:sdt>
        <w:sdtPr>
          <w:rPr>
            <w:lang w:val="de-DE"/>
          </w:rPr>
          <w:id w:val="174783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8CB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F538CB" w:rsidRPr="00733FBB">
        <w:rPr>
          <w:lang w:val="de-DE"/>
        </w:rPr>
        <w:tab/>
        <w:t>auswärtige Verpflegung am Arbeitsort:</w:t>
      </w:r>
      <w:r w:rsidR="00F538CB" w:rsidRPr="00733FBB">
        <w:rPr>
          <w:lang w:val="de-DE"/>
        </w:rPr>
        <w:tab/>
      </w:r>
      <w:sdt>
        <w:sdtPr>
          <w:rPr>
            <w:lang w:val="de-DE"/>
          </w:rPr>
          <w:id w:val="-21710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8CB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F538CB" w:rsidRPr="00733FBB">
        <w:rPr>
          <w:lang w:val="de-DE"/>
        </w:rPr>
        <w:t xml:space="preserve"> Ja, Kantine</w:t>
      </w:r>
      <w:r w:rsidR="00F538CB" w:rsidRPr="00733FBB">
        <w:rPr>
          <w:lang w:val="de-DE"/>
        </w:rPr>
        <w:tab/>
      </w:r>
      <w:sdt>
        <w:sdtPr>
          <w:rPr>
            <w:lang w:val="de-DE"/>
          </w:rPr>
          <w:id w:val="1489360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8CB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F538CB" w:rsidRPr="00733FBB">
        <w:rPr>
          <w:lang w:val="de-DE"/>
        </w:rPr>
        <w:t xml:space="preserve"> </w:t>
      </w:r>
      <w:r w:rsidR="00F538CB">
        <w:rPr>
          <w:lang w:val="de-DE"/>
        </w:rPr>
        <w:t>Nein</w:t>
      </w:r>
      <w:r w:rsidR="00F538CB" w:rsidRPr="00733FBB">
        <w:rPr>
          <w:lang w:val="de-DE"/>
        </w:rPr>
        <w:t xml:space="preserve">, </w:t>
      </w:r>
      <w:r w:rsidR="00F538CB" w:rsidRPr="00E84133">
        <w:rPr>
          <w:b/>
          <w:bCs/>
          <w:lang w:val="de-DE"/>
        </w:rPr>
        <w:t>keine</w:t>
      </w:r>
      <w:r w:rsidR="00F538CB" w:rsidRPr="00733FBB">
        <w:rPr>
          <w:lang w:val="de-DE"/>
        </w:rPr>
        <w:t xml:space="preserve"> Kantine</w:t>
      </w:r>
    </w:p>
    <w:p w14:paraId="31E02F3A" w14:textId="77777777" w:rsidR="00F538CB" w:rsidRPr="00733FBB" w:rsidRDefault="004800E4" w:rsidP="00E6728B">
      <w:pPr>
        <w:ind w:left="227" w:right="-994" w:hanging="227"/>
        <w:rPr>
          <w:lang w:val="de-DE"/>
        </w:rPr>
      </w:pPr>
      <w:sdt>
        <w:sdtPr>
          <w:rPr>
            <w:lang w:val="de-DE"/>
          </w:rPr>
          <w:id w:val="-80083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8CB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F538CB" w:rsidRPr="00733FBB">
        <w:rPr>
          <w:lang w:val="de-DE"/>
        </w:rPr>
        <w:tab/>
        <w:t>übrige Berufskosten (Berufskleider, Fachliteratur, Arbeitszimmer, PC-Kosten etc.; Aufstellung beilegen)</w:t>
      </w:r>
    </w:p>
    <w:p w14:paraId="00809380" w14:textId="00372963" w:rsidR="00F538CB" w:rsidRPr="00733FBB" w:rsidRDefault="004800E4" w:rsidP="00E6728B">
      <w:pPr>
        <w:ind w:left="227" w:right="-994" w:hanging="227"/>
        <w:rPr>
          <w:lang w:val="de-DE"/>
        </w:rPr>
      </w:pPr>
      <w:sdt>
        <w:sdtPr>
          <w:rPr>
            <w:lang w:val="de-DE"/>
          </w:rPr>
          <w:id w:val="2027671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8CB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F538CB" w:rsidRPr="00733FBB">
        <w:rPr>
          <w:lang w:val="de-DE"/>
        </w:rPr>
        <w:tab/>
        <w:t>Mitgliederbeiträge an Berufsverbände</w:t>
      </w:r>
      <w:r w:rsidR="00F538CB">
        <w:rPr>
          <w:lang w:val="de-DE"/>
        </w:rPr>
        <w:t>: Name Berufsverband und Jahresbeitrag</w:t>
      </w:r>
    </w:p>
    <w:p w14:paraId="48C31D29" w14:textId="77777777" w:rsidR="00733FBB" w:rsidRPr="00733FBB" w:rsidRDefault="00733FBB" w:rsidP="00E6728B">
      <w:pPr>
        <w:pStyle w:val="Brieftitel"/>
        <w:ind w:right="-994"/>
        <w:rPr>
          <w:lang w:val="de-DE"/>
        </w:rPr>
      </w:pPr>
      <w:r w:rsidRPr="00733FBB">
        <w:rPr>
          <w:lang w:val="de-DE"/>
        </w:rPr>
        <w:t>Einkommen und Steuerwert von Liegenschaften</w:t>
      </w:r>
    </w:p>
    <w:p w14:paraId="1263F439" w14:textId="0D1D231C" w:rsidR="00733FBB" w:rsidRPr="00733FBB" w:rsidRDefault="004800E4" w:rsidP="00E6728B">
      <w:pPr>
        <w:ind w:left="227" w:right="-994" w:hanging="227"/>
        <w:rPr>
          <w:lang w:val="de-DE"/>
        </w:rPr>
      </w:pPr>
      <w:sdt>
        <w:sdtPr>
          <w:rPr>
            <w:lang w:val="de-DE"/>
          </w:rPr>
          <w:id w:val="2133588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133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E84133">
        <w:rPr>
          <w:lang w:val="de-DE"/>
        </w:rPr>
        <w:tab/>
      </w:r>
      <w:r w:rsidR="00733FBB" w:rsidRPr="00733FBB">
        <w:rPr>
          <w:lang w:val="de-DE"/>
        </w:rPr>
        <w:t>Baujahr der Liegenschaft</w:t>
      </w:r>
      <w:r w:rsidR="001D6D49">
        <w:rPr>
          <w:lang w:val="de-DE"/>
        </w:rPr>
        <w:t xml:space="preserve"> </w:t>
      </w:r>
      <w:r w:rsidR="00B02EC7">
        <w:rPr>
          <w:lang w:val="de-DE"/>
        </w:rPr>
        <w:t xml:space="preserve">(nur, </w:t>
      </w:r>
      <w:r w:rsidR="001D6D49">
        <w:rPr>
          <w:lang w:val="de-DE"/>
        </w:rPr>
        <w:t xml:space="preserve">falls Liegenschaft </w:t>
      </w:r>
      <w:r w:rsidR="00B02EC7">
        <w:rPr>
          <w:lang w:val="de-DE"/>
        </w:rPr>
        <w:t>erstmals erfasst wird)</w:t>
      </w:r>
      <w:r w:rsidR="00733FBB" w:rsidRPr="00733FBB">
        <w:rPr>
          <w:lang w:val="de-DE"/>
        </w:rPr>
        <w:t xml:space="preserve">    </w:t>
      </w:r>
      <w:r w:rsidR="00733FBB" w:rsidRPr="00733FBB">
        <w:rPr>
          <w:lang w:val="de-DE"/>
        </w:rPr>
        <w:tab/>
      </w:r>
    </w:p>
    <w:p w14:paraId="1F9CEF00" w14:textId="44F9444F" w:rsidR="00733FBB" w:rsidRPr="00733FBB" w:rsidRDefault="004800E4" w:rsidP="00E6728B">
      <w:pPr>
        <w:ind w:left="227" w:right="-994" w:hanging="227"/>
        <w:rPr>
          <w:lang w:val="de-DE"/>
        </w:rPr>
      </w:pPr>
      <w:sdt>
        <w:sdtPr>
          <w:rPr>
            <w:lang w:val="de-DE"/>
          </w:rPr>
          <w:id w:val="-94075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133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E84133">
        <w:rPr>
          <w:lang w:val="de-DE"/>
        </w:rPr>
        <w:tab/>
      </w:r>
      <w:r w:rsidR="00733FBB" w:rsidRPr="00733FBB">
        <w:rPr>
          <w:lang w:val="de-DE"/>
        </w:rPr>
        <w:t>amtlicher Wert</w:t>
      </w:r>
    </w:p>
    <w:p w14:paraId="62898EFF" w14:textId="33F0AAE3" w:rsidR="00733FBB" w:rsidRPr="00733FBB" w:rsidRDefault="004800E4" w:rsidP="00E6728B">
      <w:pPr>
        <w:ind w:left="227" w:right="-994" w:hanging="227"/>
        <w:rPr>
          <w:lang w:val="de-DE"/>
        </w:rPr>
      </w:pPr>
      <w:sdt>
        <w:sdtPr>
          <w:rPr>
            <w:lang w:val="de-DE"/>
          </w:rPr>
          <w:id w:val="-615916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133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733FBB" w:rsidRPr="00733FBB">
        <w:rPr>
          <w:lang w:val="de-DE"/>
        </w:rPr>
        <w:tab/>
      </w:r>
      <w:r w:rsidR="00D04199">
        <w:rPr>
          <w:lang w:val="de-DE"/>
        </w:rPr>
        <w:t>Eigenm</w:t>
      </w:r>
      <w:r w:rsidR="00733FBB" w:rsidRPr="00733FBB">
        <w:rPr>
          <w:lang w:val="de-DE"/>
        </w:rPr>
        <w:t>ietwert</w:t>
      </w:r>
    </w:p>
    <w:p w14:paraId="523FC14D" w14:textId="29BE5927" w:rsidR="00733FBB" w:rsidRDefault="004800E4" w:rsidP="00E6728B">
      <w:pPr>
        <w:ind w:left="227" w:right="-994" w:hanging="227"/>
        <w:rPr>
          <w:lang w:val="de-DE"/>
        </w:rPr>
      </w:pPr>
      <w:sdt>
        <w:sdtPr>
          <w:rPr>
            <w:lang w:val="de-DE"/>
          </w:rPr>
          <w:id w:val="1747765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133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E84133">
        <w:rPr>
          <w:lang w:val="de-DE"/>
        </w:rPr>
        <w:tab/>
      </w:r>
      <w:r w:rsidR="00733FBB" w:rsidRPr="00733FBB">
        <w:rPr>
          <w:lang w:val="de-DE"/>
        </w:rPr>
        <w:t>Mietzinseinnahmen</w:t>
      </w:r>
    </w:p>
    <w:p w14:paraId="4B2C6656" w14:textId="5515C8A5" w:rsidR="00B02EC7" w:rsidRPr="00733FBB" w:rsidRDefault="004800E4" w:rsidP="00E6728B">
      <w:pPr>
        <w:ind w:left="227" w:right="-994" w:hanging="227"/>
        <w:rPr>
          <w:lang w:val="de-DE"/>
        </w:rPr>
      </w:pPr>
      <w:sdt>
        <w:sdtPr>
          <w:rPr>
            <w:lang w:val="de-DE"/>
          </w:rPr>
          <w:id w:val="-1839077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47C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40347C" w:rsidRPr="00733FBB">
        <w:rPr>
          <w:lang w:val="de-DE"/>
        </w:rPr>
        <w:tab/>
      </w:r>
      <w:r w:rsidR="00B02EC7">
        <w:rPr>
          <w:lang w:val="de-DE"/>
        </w:rPr>
        <w:t>Pachtzinseinnahmen</w:t>
      </w:r>
    </w:p>
    <w:p w14:paraId="72E779B1" w14:textId="066EE777" w:rsidR="00733FBB" w:rsidRPr="00733FBB" w:rsidRDefault="004800E4" w:rsidP="00E6728B">
      <w:pPr>
        <w:ind w:left="227" w:right="-994" w:hanging="227"/>
        <w:rPr>
          <w:lang w:val="de-DE"/>
        </w:rPr>
      </w:pPr>
      <w:sdt>
        <w:sdtPr>
          <w:rPr>
            <w:lang w:val="de-DE"/>
          </w:rPr>
          <w:id w:val="25456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133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E84133">
        <w:rPr>
          <w:lang w:val="de-DE"/>
        </w:rPr>
        <w:tab/>
      </w:r>
      <w:r w:rsidR="00733FBB" w:rsidRPr="00733FBB">
        <w:rPr>
          <w:lang w:val="de-DE"/>
        </w:rPr>
        <w:t>Liegenschaftssteuern</w:t>
      </w:r>
    </w:p>
    <w:p w14:paraId="35346985" w14:textId="67B27FD8" w:rsidR="00733FBB" w:rsidRPr="00733FBB" w:rsidRDefault="004800E4" w:rsidP="00E6728B">
      <w:pPr>
        <w:ind w:left="227" w:right="-994" w:hanging="227"/>
        <w:rPr>
          <w:lang w:val="de-DE"/>
        </w:rPr>
      </w:pPr>
      <w:sdt>
        <w:sdtPr>
          <w:rPr>
            <w:lang w:val="de-DE"/>
          </w:rPr>
          <w:id w:val="-73596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133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E84133">
        <w:rPr>
          <w:lang w:val="de-DE"/>
        </w:rPr>
        <w:tab/>
      </w:r>
      <w:r w:rsidR="00733FBB" w:rsidRPr="00733FBB">
        <w:rPr>
          <w:lang w:val="de-DE"/>
        </w:rPr>
        <w:t>Unterhalts- und Umbaukosten (Reparaturen, Renovationen, Gartenunterhalt etc.)</w:t>
      </w:r>
    </w:p>
    <w:p w14:paraId="36C0F4A6" w14:textId="5666F8FC" w:rsidR="00733FBB" w:rsidRPr="00733FBB" w:rsidRDefault="004800E4" w:rsidP="00E6728B">
      <w:pPr>
        <w:ind w:left="227" w:right="-994" w:hanging="227"/>
        <w:rPr>
          <w:lang w:val="de-DE"/>
        </w:rPr>
      </w:pPr>
      <w:sdt>
        <w:sdtPr>
          <w:rPr>
            <w:lang w:val="de-DE"/>
          </w:rPr>
          <w:id w:val="774451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133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E84133">
        <w:rPr>
          <w:lang w:val="de-DE"/>
        </w:rPr>
        <w:tab/>
      </w:r>
      <w:r w:rsidR="00733FBB" w:rsidRPr="00733FBB">
        <w:rPr>
          <w:lang w:val="de-DE"/>
        </w:rPr>
        <w:t>Betriebskosten (Gebäude-, und Haftpflichtversicherungen</w:t>
      </w:r>
      <w:r w:rsidR="00B02EC7">
        <w:rPr>
          <w:lang w:val="de-DE"/>
        </w:rPr>
        <w:t>, Grundgebühre</w:t>
      </w:r>
      <w:r w:rsidR="003568CD">
        <w:rPr>
          <w:lang w:val="de-DE"/>
        </w:rPr>
        <w:t>n</w:t>
      </w:r>
      <w:r w:rsidR="00B02EC7">
        <w:rPr>
          <w:lang w:val="de-DE"/>
        </w:rPr>
        <w:t xml:space="preserve"> ARA, Abwasser, Kehricht, Wasser/Strom</w:t>
      </w:r>
      <w:r w:rsidR="00733FBB" w:rsidRPr="00733FBB">
        <w:rPr>
          <w:lang w:val="de-DE"/>
        </w:rPr>
        <w:t>)</w:t>
      </w:r>
    </w:p>
    <w:p w14:paraId="03152542" w14:textId="3FD6F4DE" w:rsidR="00733FBB" w:rsidRPr="00733FBB" w:rsidRDefault="004800E4" w:rsidP="00E6728B">
      <w:pPr>
        <w:ind w:left="227" w:right="-994" w:hanging="227"/>
        <w:rPr>
          <w:lang w:val="de-DE"/>
        </w:rPr>
      </w:pPr>
      <w:sdt>
        <w:sdtPr>
          <w:rPr>
            <w:lang w:val="de-DE"/>
          </w:rPr>
          <w:id w:val="-1155369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133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E84133">
        <w:rPr>
          <w:lang w:val="de-DE"/>
        </w:rPr>
        <w:tab/>
      </w:r>
      <w:r w:rsidR="00733FBB" w:rsidRPr="00733FBB">
        <w:rPr>
          <w:lang w:val="de-DE"/>
        </w:rPr>
        <w:t>Verwaltungskosten (Inserate etc.)</w:t>
      </w:r>
    </w:p>
    <w:p w14:paraId="5D4305AE" w14:textId="67B2522A" w:rsidR="00733FBB" w:rsidRDefault="00733FBB" w:rsidP="00E6728B">
      <w:pPr>
        <w:pStyle w:val="Brieftitel"/>
        <w:ind w:right="-994"/>
        <w:rPr>
          <w:sz w:val="18"/>
          <w:szCs w:val="16"/>
          <w:lang w:val="de-DE"/>
        </w:rPr>
      </w:pPr>
      <w:r w:rsidRPr="00733FBB">
        <w:rPr>
          <w:lang w:val="de-DE"/>
        </w:rPr>
        <w:t>weitere Angaben</w:t>
      </w:r>
      <w:r w:rsidR="001F6ADC">
        <w:rPr>
          <w:lang w:val="de-DE"/>
        </w:rPr>
        <w:t xml:space="preserve"> </w:t>
      </w:r>
      <w:r w:rsidRPr="001F6ADC">
        <w:rPr>
          <w:sz w:val="18"/>
          <w:szCs w:val="16"/>
          <w:lang w:val="de-DE"/>
        </w:rPr>
        <w:t>(Details unter Bemerkungen aufführen)</w:t>
      </w:r>
    </w:p>
    <w:p w14:paraId="450C6EBB" w14:textId="68608732" w:rsidR="00F538CB" w:rsidRPr="00F538CB" w:rsidRDefault="00F538CB" w:rsidP="00E6728B">
      <w:pPr>
        <w:tabs>
          <w:tab w:val="left" w:pos="284"/>
        </w:tabs>
        <w:ind w:left="284" w:right="-994" w:hanging="284"/>
        <w:rPr>
          <w:u w:val="single"/>
          <w:lang w:val="de-DE"/>
        </w:rPr>
      </w:pPr>
      <w:r w:rsidRPr="00D77FF9">
        <w:rPr>
          <w:u w:val="single"/>
          <w:lang w:val="de-DE"/>
        </w:rPr>
        <w:t xml:space="preserve">Von der steuerpflichtigen Person </w:t>
      </w:r>
      <w:r w:rsidR="002E0A12">
        <w:rPr>
          <w:u w:val="single"/>
          <w:lang w:val="de-DE"/>
        </w:rPr>
        <w:t>bereitgestellte</w:t>
      </w:r>
      <w:r w:rsidR="002E0A12" w:rsidRPr="00D77FF9">
        <w:rPr>
          <w:u w:val="single"/>
          <w:lang w:val="de-DE"/>
        </w:rPr>
        <w:t xml:space="preserve"> </w:t>
      </w:r>
      <w:r w:rsidRPr="00D77FF9">
        <w:rPr>
          <w:u w:val="single"/>
          <w:lang w:val="de-DE"/>
        </w:rPr>
        <w:t>Unterlagen</w:t>
      </w:r>
    </w:p>
    <w:p w14:paraId="2F129D00" w14:textId="2644A9A3" w:rsidR="00733FBB" w:rsidRPr="00733FBB" w:rsidRDefault="00733FBB" w:rsidP="00E6728B">
      <w:pPr>
        <w:pStyle w:val="Aufzhlung1"/>
        <w:ind w:right="-994"/>
        <w:rPr>
          <w:lang w:val="de-DE"/>
        </w:rPr>
      </w:pPr>
      <w:r w:rsidRPr="00733FBB">
        <w:rPr>
          <w:lang w:val="de-DE"/>
        </w:rPr>
        <w:t>Kinder im eigenen Haushalt (Vorname, Geburtsdatum, Schule/Tätigkeit, Ausbildungsende)</w:t>
      </w:r>
    </w:p>
    <w:p w14:paraId="781DE6BB" w14:textId="6C4201CE" w:rsidR="00733FBB" w:rsidRPr="00733FBB" w:rsidRDefault="00733FBB" w:rsidP="00E6728B">
      <w:pPr>
        <w:pStyle w:val="Aufzhlung1"/>
        <w:ind w:right="-994"/>
        <w:rPr>
          <w:lang w:val="de-DE"/>
        </w:rPr>
      </w:pPr>
      <w:r w:rsidRPr="00733FBB">
        <w:rPr>
          <w:lang w:val="de-DE"/>
        </w:rPr>
        <w:t xml:space="preserve">Bei Umzug </w:t>
      </w:r>
      <w:r w:rsidR="001F6ADC">
        <w:rPr>
          <w:lang w:val="de-DE"/>
        </w:rPr>
        <w:t xml:space="preserve">im Steuerjahr </w:t>
      </w:r>
      <w:r w:rsidRPr="00733FBB">
        <w:rPr>
          <w:lang w:val="de-DE"/>
        </w:rPr>
        <w:t>bitte genaue Umzugsdaten und vorherige Wohnorte angeben</w:t>
      </w:r>
    </w:p>
    <w:p w14:paraId="0D7AE526" w14:textId="24BD29A2" w:rsidR="00733FBB" w:rsidRPr="0040347C" w:rsidRDefault="00733FBB" w:rsidP="00E6728B">
      <w:pPr>
        <w:pStyle w:val="Aufzhlung1"/>
        <w:ind w:right="-994"/>
        <w:rPr>
          <w:lang w:val="de-DE"/>
        </w:rPr>
      </w:pPr>
      <w:r w:rsidRPr="00733FBB">
        <w:rPr>
          <w:lang w:val="de-DE"/>
        </w:rPr>
        <w:t>Zivilstandesänderungen</w:t>
      </w:r>
    </w:p>
    <w:p w14:paraId="3EB5AC16" w14:textId="48677664" w:rsidR="00733FBB" w:rsidRPr="00733FBB" w:rsidRDefault="00733FBB" w:rsidP="00E6728B">
      <w:pPr>
        <w:pStyle w:val="Aufzhlung1"/>
        <w:ind w:right="-994"/>
        <w:rPr>
          <w:lang w:val="de-DE"/>
        </w:rPr>
      </w:pPr>
      <w:r w:rsidRPr="00733FBB">
        <w:rPr>
          <w:lang w:val="de-DE"/>
        </w:rPr>
        <w:t>Beteiligungen an Personengesellschaften, Erbengemeinschaften, Miteigentum</w:t>
      </w:r>
    </w:p>
    <w:p w14:paraId="17DFC7DC" w14:textId="4CB9250E" w:rsidR="00733FBB" w:rsidRPr="00F538CB" w:rsidRDefault="00733FBB" w:rsidP="00E6728B">
      <w:pPr>
        <w:pStyle w:val="Aufzhlung1"/>
        <w:ind w:right="-994"/>
        <w:rPr>
          <w:lang w:val="de-DE"/>
        </w:rPr>
      </w:pPr>
      <w:r w:rsidRPr="00733FBB">
        <w:rPr>
          <w:lang w:val="de-DE"/>
        </w:rPr>
        <w:t>Einkommen und Geschäftsvermögen aus selbständiger (Neben-)Erwerbstätigkeit</w:t>
      </w:r>
    </w:p>
    <w:p w14:paraId="7F03036E" w14:textId="77777777" w:rsidR="00733FBB" w:rsidRPr="00733FBB" w:rsidRDefault="00733FBB" w:rsidP="00E6728B">
      <w:pPr>
        <w:pStyle w:val="Brieftitel"/>
        <w:ind w:right="-994"/>
        <w:rPr>
          <w:lang w:val="de-DE"/>
        </w:rPr>
      </w:pPr>
      <w:r w:rsidRPr="00733FBB">
        <w:rPr>
          <w:lang w:val="de-DE"/>
        </w:rPr>
        <w:t>Bemerkungen</w:t>
      </w:r>
    </w:p>
    <w:p w14:paraId="444A4AD7" w14:textId="1CBC10DD" w:rsidR="00E6728B" w:rsidRPr="00E6728B" w:rsidRDefault="001F6ADC" w:rsidP="00E6728B">
      <w:pPr>
        <w:tabs>
          <w:tab w:val="left" w:pos="8789"/>
        </w:tabs>
        <w:ind w:right="-994"/>
        <w:rPr>
          <w:sz w:val="18"/>
          <w:szCs w:val="22"/>
          <w:u w:val="dotted"/>
          <w:lang w:val="de-DE"/>
        </w:rPr>
      </w:pPr>
      <w:r w:rsidRPr="001F6ADC">
        <w:rPr>
          <w:sz w:val="18"/>
          <w:szCs w:val="22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6ADC">
        <w:rPr>
          <w:sz w:val="18"/>
          <w:szCs w:val="22"/>
          <w:u w:val="dotted"/>
          <w:lang w:val="de-DE"/>
        </w:rPr>
        <w:instrText xml:space="preserve"> FORMTEXT </w:instrText>
      </w:r>
      <w:r w:rsidRPr="001F6ADC">
        <w:rPr>
          <w:sz w:val="18"/>
          <w:szCs w:val="22"/>
          <w:u w:val="dotted"/>
          <w:lang w:val="de-DE"/>
        </w:rPr>
      </w:r>
      <w:r w:rsidRPr="001F6ADC">
        <w:rPr>
          <w:sz w:val="18"/>
          <w:szCs w:val="22"/>
          <w:u w:val="dotted"/>
          <w:lang w:val="de-DE"/>
        </w:rPr>
        <w:fldChar w:fldCharType="separate"/>
      </w:r>
      <w:r w:rsidRPr="001F6ADC">
        <w:rPr>
          <w:noProof/>
          <w:sz w:val="18"/>
          <w:szCs w:val="22"/>
          <w:u w:val="dotted"/>
          <w:lang w:val="de-DE"/>
        </w:rPr>
        <w:t> </w:t>
      </w:r>
      <w:r w:rsidRPr="001F6ADC">
        <w:rPr>
          <w:noProof/>
          <w:sz w:val="18"/>
          <w:szCs w:val="22"/>
          <w:u w:val="dotted"/>
          <w:lang w:val="de-DE"/>
        </w:rPr>
        <w:t> </w:t>
      </w:r>
      <w:r w:rsidRPr="001F6ADC">
        <w:rPr>
          <w:noProof/>
          <w:sz w:val="18"/>
          <w:szCs w:val="22"/>
          <w:u w:val="dotted"/>
          <w:lang w:val="de-DE"/>
        </w:rPr>
        <w:t> </w:t>
      </w:r>
      <w:r w:rsidRPr="001F6ADC">
        <w:rPr>
          <w:noProof/>
          <w:sz w:val="18"/>
          <w:szCs w:val="22"/>
          <w:u w:val="dotted"/>
          <w:lang w:val="de-DE"/>
        </w:rPr>
        <w:t> </w:t>
      </w:r>
      <w:r w:rsidRPr="001F6ADC">
        <w:rPr>
          <w:noProof/>
          <w:sz w:val="18"/>
          <w:szCs w:val="22"/>
          <w:u w:val="dotted"/>
          <w:lang w:val="de-DE"/>
        </w:rPr>
        <w:t> </w:t>
      </w:r>
      <w:r w:rsidRPr="001F6ADC">
        <w:rPr>
          <w:sz w:val="18"/>
          <w:szCs w:val="22"/>
          <w:u w:val="dotted"/>
          <w:lang w:val="de-DE"/>
        </w:rPr>
        <w:fldChar w:fldCharType="end"/>
      </w:r>
      <w:r w:rsidRPr="001F6ADC">
        <w:rPr>
          <w:sz w:val="18"/>
          <w:szCs w:val="22"/>
          <w:u w:val="dotted"/>
          <w:lang w:val="de-DE"/>
        </w:rPr>
        <w:tab/>
      </w:r>
      <w:r w:rsidRPr="001F6ADC">
        <w:rPr>
          <w:sz w:val="18"/>
          <w:szCs w:val="22"/>
          <w:u w:val="dotted"/>
          <w:lang w:val="de-DE"/>
        </w:rPr>
        <w:tab/>
      </w:r>
      <w:r w:rsidRPr="001F6ADC">
        <w:rPr>
          <w:sz w:val="18"/>
          <w:szCs w:val="22"/>
          <w:u w:val="dotted"/>
          <w:lang w:val="de-DE"/>
        </w:rPr>
        <w:tab/>
      </w:r>
      <w:r w:rsidRPr="001F6ADC">
        <w:rPr>
          <w:sz w:val="18"/>
          <w:szCs w:val="22"/>
          <w:u w:val="dotted"/>
          <w:lang w:val="de-DE"/>
        </w:rPr>
        <w:tab/>
      </w:r>
      <w:r w:rsidRPr="001F6ADC">
        <w:rPr>
          <w:sz w:val="18"/>
          <w:szCs w:val="22"/>
          <w:u w:val="dotted"/>
          <w:lang w:val="de-DE"/>
        </w:rPr>
        <w:tab/>
      </w:r>
      <w:r w:rsidRPr="001F6ADC">
        <w:rPr>
          <w:sz w:val="18"/>
          <w:szCs w:val="22"/>
          <w:u w:val="dotted"/>
          <w:lang w:val="de-DE"/>
        </w:rPr>
        <w:tab/>
      </w:r>
    </w:p>
    <w:p w14:paraId="7FE907C6" w14:textId="77777777" w:rsidR="00733FBB" w:rsidRPr="00733FBB" w:rsidRDefault="00733FBB" w:rsidP="00E6728B">
      <w:pPr>
        <w:ind w:right="-994"/>
        <w:rPr>
          <w:lang w:val="de-DE"/>
        </w:rPr>
      </w:pPr>
    </w:p>
    <w:p w14:paraId="5A01DFE3" w14:textId="77777777" w:rsidR="00FE42B0" w:rsidRPr="00FE42B0" w:rsidRDefault="00FE42B0" w:rsidP="00E6728B">
      <w:pPr>
        <w:ind w:right="-994"/>
        <w:rPr>
          <w:lang w:val="de-DE"/>
        </w:rPr>
      </w:pPr>
    </w:p>
    <w:sectPr w:rsidR="00FE42B0" w:rsidRPr="00FE42B0" w:rsidSect="00F538CB">
      <w:footerReference w:type="default" r:id="rId11"/>
      <w:headerReference w:type="first" r:id="rId12"/>
      <w:footerReference w:type="first" r:id="rId13"/>
      <w:pgSz w:w="11906" w:h="16838"/>
      <w:pgMar w:top="1985" w:right="2410" w:bottom="2268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51B55" w14:textId="77777777" w:rsidR="0075628A" w:rsidRDefault="0075628A" w:rsidP="00F91D37">
      <w:r>
        <w:separator/>
      </w:r>
    </w:p>
  </w:endnote>
  <w:endnote w:type="continuationSeparator" w:id="0">
    <w:p w14:paraId="474F6684" w14:textId="77777777" w:rsidR="0075628A" w:rsidRDefault="0075628A" w:rsidP="00F9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"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6536910"/>
      <w:docPartObj>
        <w:docPartGallery w:val="Page Numbers (Bottom of Page)"/>
        <w:docPartUnique/>
      </w:docPartObj>
    </w:sdtPr>
    <w:sdtEndPr/>
    <w:sdtContent>
      <w:p w14:paraId="195CF0C2" w14:textId="60C2D860" w:rsidR="00F538CB" w:rsidRDefault="00F538CB" w:rsidP="00F538CB">
        <w:pPr>
          <w:pStyle w:val="Fuzeile"/>
          <w:jc w:val="right"/>
        </w:pPr>
        <w:r>
          <w:t xml:space="preserve">Seite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374A8960" w14:textId="77777777" w:rsidR="00F538CB" w:rsidRDefault="00F538C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6A472" w14:textId="064B28C3" w:rsidR="007909AD" w:rsidRDefault="00F538CB">
    <w:pPr>
      <w:pStyle w:val="Fuzeile"/>
    </w:pPr>
    <w:r w:rsidRPr="00E53920">
      <w:rPr>
        <w:noProof/>
        <w:color w:val="auto"/>
      </w:rPr>
      <mc:AlternateContent>
        <mc:Choice Requires="wps">
          <w:drawing>
            <wp:anchor distT="45720" distB="45720" distL="114300" distR="114300" simplePos="0" relativeHeight="251660288" behindDoc="0" locked="1" layoutInCell="1" allowOverlap="1" wp14:anchorId="0C6762F0" wp14:editId="754B3719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4298400" cy="651600"/>
              <wp:effectExtent l="0" t="0" r="6985" b="0"/>
              <wp:wrapNone/>
              <wp:docPr id="2136829848" name="Textfeld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8400" cy="651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6C41A8" w14:textId="77777777" w:rsidR="00F538CB" w:rsidRPr="00BF74F8" w:rsidRDefault="00F538CB" w:rsidP="0057252C">
                          <w:pPr>
                            <w:tabs>
                              <w:tab w:val="left" w:pos="1050"/>
                              <w:tab w:val="left" w:pos="1176"/>
                              <w:tab w:val="left" w:pos="1918"/>
                              <w:tab w:val="left" w:pos="2044"/>
                            </w:tabs>
                            <w:spacing w:line="240" w:lineRule="atLeast"/>
                            <w:rPr>
                              <w:rFonts w:ascii="Roboto-Regular" w:hAnsi="Roboto-Regular" w:cs="Roboto-Regular"/>
                              <w:color w:val="00642F" w:themeColor="accent1"/>
                              <w:spacing w:val="2"/>
                              <w:sz w:val="17"/>
                              <w:szCs w:val="17"/>
                              <w:lang w:val="de-DE"/>
                            </w:rPr>
                          </w:pPr>
                          <w:r w:rsidRPr="00BF74F8">
                            <w:rPr>
                              <w:rFonts w:ascii="Roboto-Regular" w:hAnsi="Roboto-Regular" w:cs="Roboto-Regular"/>
                              <w:color w:val="00642F" w:themeColor="accent1"/>
                              <w:spacing w:val="2"/>
                              <w:sz w:val="17"/>
                              <w:szCs w:val="17"/>
                              <w:lang w:val="de-DE"/>
                            </w:rPr>
                            <w:t>Buchhaltung</w:t>
                          </w:r>
                          <w:r>
                            <w:rPr>
                              <w:rFonts w:ascii="Roboto-Regular" w:hAnsi="Roboto-Regular" w:cs="Roboto-Regular"/>
                              <w:color w:val="00642F" w:themeColor="accent1"/>
                              <w:spacing w:val="2"/>
                              <w:sz w:val="17"/>
                              <w:szCs w:val="17"/>
                              <w:lang w:val="de-DE"/>
                            </w:rPr>
                            <w:t xml:space="preserve">  </w:t>
                          </w:r>
                          <w:r w:rsidRPr="00BF74F8">
                            <w:rPr>
                              <w:rFonts w:ascii="Roboto-Regular" w:hAnsi="Roboto-Regular" w:cs="Roboto-Regular"/>
                              <w:color w:val="00642F" w:themeColor="accent1"/>
                              <w:spacing w:val="2"/>
                              <w:sz w:val="17"/>
                              <w:szCs w:val="17"/>
                              <w:lang w:val="de-DE"/>
                            </w:rPr>
                            <w:t>|</w:t>
                          </w:r>
                          <w:r>
                            <w:rPr>
                              <w:rFonts w:ascii="Roboto-Regular" w:hAnsi="Roboto-Regular" w:cs="Roboto-Regular"/>
                              <w:color w:val="00642F" w:themeColor="accent1"/>
                              <w:spacing w:val="2"/>
                              <w:sz w:val="17"/>
                              <w:szCs w:val="17"/>
                              <w:lang w:val="de-DE"/>
                            </w:rPr>
                            <w:t xml:space="preserve">  </w:t>
                          </w:r>
                          <w:r w:rsidRPr="00BF74F8">
                            <w:rPr>
                              <w:rFonts w:ascii="Roboto-Regular" w:hAnsi="Roboto-Regular" w:cs="Roboto-Regular"/>
                              <w:color w:val="00642F" w:themeColor="accent1"/>
                              <w:spacing w:val="2"/>
                              <w:sz w:val="17"/>
                              <w:szCs w:val="17"/>
                              <w:lang w:val="de-DE"/>
                            </w:rPr>
                            <w:t>Revision</w:t>
                          </w:r>
                          <w:r>
                            <w:rPr>
                              <w:rFonts w:ascii="Roboto-Regular" w:hAnsi="Roboto-Regular" w:cs="Roboto-Regular"/>
                              <w:color w:val="00642F" w:themeColor="accent1"/>
                              <w:spacing w:val="2"/>
                              <w:sz w:val="17"/>
                              <w:szCs w:val="17"/>
                              <w:lang w:val="de-DE"/>
                            </w:rPr>
                            <w:t xml:space="preserve">  </w:t>
                          </w:r>
                          <w:r w:rsidRPr="00BF74F8">
                            <w:rPr>
                              <w:rFonts w:ascii="Roboto-Regular" w:hAnsi="Roboto-Regular" w:cs="Roboto-Regular"/>
                              <w:color w:val="00642F" w:themeColor="accent1"/>
                              <w:spacing w:val="2"/>
                              <w:sz w:val="17"/>
                              <w:szCs w:val="17"/>
                              <w:lang w:val="de-DE"/>
                            </w:rPr>
                            <w:t>|</w:t>
                          </w:r>
                          <w:r>
                            <w:rPr>
                              <w:rFonts w:ascii="Roboto-Regular" w:hAnsi="Roboto-Regular" w:cs="Roboto-Regular"/>
                              <w:color w:val="00642F" w:themeColor="accent1"/>
                              <w:spacing w:val="2"/>
                              <w:sz w:val="17"/>
                              <w:szCs w:val="17"/>
                              <w:lang w:val="de-DE"/>
                            </w:rPr>
                            <w:t xml:space="preserve">  </w:t>
                          </w:r>
                          <w:r w:rsidRPr="00BF74F8">
                            <w:rPr>
                              <w:rFonts w:ascii="Roboto-Regular" w:hAnsi="Roboto-Regular" w:cs="Roboto-Regular"/>
                              <w:color w:val="00642F" w:themeColor="accent1"/>
                              <w:spacing w:val="2"/>
                              <w:sz w:val="17"/>
                              <w:szCs w:val="17"/>
                              <w:lang w:val="de-DE"/>
                            </w:rPr>
                            <w:t xml:space="preserve">Steuer- &amp; Unternehmensberatung </w:t>
                          </w:r>
                        </w:p>
                        <w:p w14:paraId="2E1F7E68" w14:textId="77777777" w:rsidR="00F538CB" w:rsidRPr="00BF74F8" w:rsidRDefault="00F538CB" w:rsidP="00544073">
                          <w:pPr>
                            <w:tabs>
                              <w:tab w:val="left" w:pos="1064"/>
                              <w:tab w:val="left" w:pos="1736"/>
                            </w:tabs>
                            <w:spacing w:line="240" w:lineRule="atLeast"/>
                            <w:rPr>
                              <w:color w:val="00642F" w:themeColor="accent1"/>
                            </w:rPr>
                          </w:pPr>
                          <w:r w:rsidRPr="00BF74F8">
                            <w:rPr>
                              <w:rFonts w:ascii="Roboto-Regular" w:hAnsi="Roboto-Regular" w:cs="Roboto-Regular"/>
                              <w:color w:val="00642F" w:themeColor="accent1"/>
                              <w:spacing w:val="2"/>
                              <w:sz w:val="17"/>
                              <w:szCs w:val="17"/>
                              <w:lang w:val="de-DE"/>
                            </w:rPr>
                            <w:t>Immobilien-Treuhand</w:t>
                          </w:r>
                          <w:r>
                            <w:rPr>
                              <w:rFonts w:ascii="Roboto-Regular" w:hAnsi="Roboto-Regular" w:cs="Roboto-Regular"/>
                              <w:color w:val="00642F" w:themeColor="accent1"/>
                              <w:spacing w:val="2"/>
                              <w:sz w:val="17"/>
                              <w:szCs w:val="17"/>
                              <w:lang w:val="de-DE"/>
                            </w:rPr>
                            <w:t xml:space="preserve">  </w:t>
                          </w:r>
                          <w:r w:rsidRPr="00BF74F8">
                            <w:rPr>
                              <w:rFonts w:ascii="Roboto-Regular" w:hAnsi="Roboto-Regular" w:cs="Roboto-Regular"/>
                              <w:color w:val="00642F" w:themeColor="accent1"/>
                              <w:spacing w:val="2"/>
                              <w:sz w:val="17"/>
                              <w:szCs w:val="17"/>
                              <w:lang w:val="de-DE"/>
                            </w:rPr>
                            <w:t>|</w:t>
                          </w:r>
                          <w:r>
                            <w:rPr>
                              <w:rFonts w:ascii="Roboto-Regular" w:hAnsi="Roboto-Regular" w:cs="Roboto-Regular"/>
                              <w:color w:val="00642F" w:themeColor="accent1"/>
                              <w:spacing w:val="2"/>
                              <w:sz w:val="17"/>
                              <w:szCs w:val="17"/>
                              <w:lang w:val="de-DE"/>
                            </w:rPr>
                            <w:t xml:space="preserve">  </w:t>
                          </w:r>
                          <w:r w:rsidRPr="00BF74F8">
                            <w:rPr>
                              <w:rFonts w:ascii="Roboto-Regular" w:hAnsi="Roboto-Regular" w:cs="Roboto-Regular"/>
                              <w:color w:val="00642F" w:themeColor="accent1"/>
                              <w:spacing w:val="2"/>
                              <w:sz w:val="17"/>
                              <w:szCs w:val="17"/>
                              <w:lang w:val="de-DE"/>
                            </w:rPr>
                            <w:t>Beratung für Selbstverwaltung</w:t>
                          </w:r>
                        </w:p>
                      </w:txbxContent>
                    </wps:txbx>
                    <wps:bodyPr rot="0" vert="horz" wrap="square" lIns="0" tIns="0" rIns="0" bIns="33480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6762F0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7" type="#_x0000_t202" alt="&quot;&quot;" style="position:absolute;margin-left:0;margin-top:0;width:338.45pt;height:51.3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" filled="f" stroked="f">
              <v:textbox inset="0,0,0,9.3mm">
                <w:txbxContent>
                  <w:p w14:paraId="226C41A8" w14:textId="77777777" w:rsidR="00F538CB" w:rsidRPr="00BF74F8" w:rsidRDefault="00F538CB" w:rsidP="0057252C">
                    <w:pPr>
                      <w:tabs>
                        <w:tab w:val="left" w:pos="1050"/>
                        <w:tab w:val="left" w:pos="1176"/>
                        <w:tab w:val="left" w:pos="1918"/>
                        <w:tab w:val="left" w:pos="2044"/>
                      </w:tabs>
                      <w:spacing w:line="240" w:lineRule="atLeast"/>
                      <w:rPr>
                        <w:rFonts w:ascii="Roboto-Regular" w:hAnsi="Roboto-Regular" w:cs="Roboto-Regular"/>
                        <w:color w:val="00642F" w:themeColor="accent1"/>
                        <w:spacing w:val="2"/>
                        <w:sz w:val="17"/>
                        <w:szCs w:val="17"/>
                        <w:lang w:val="de-DE"/>
                      </w:rPr>
                    </w:pPr>
                    <w:r w:rsidRPr="00BF74F8">
                      <w:rPr>
                        <w:rFonts w:ascii="Roboto-Regular" w:hAnsi="Roboto-Regular" w:cs="Roboto-Regular"/>
                        <w:color w:val="00642F" w:themeColor="accent1"/>
                        <w:spacing w:val="2"/>
                        <w:sz w:val="17"/>
                        <w:szCs w:val="17"/>
                        <w:lang w:val="de-DE"/>
                      </w:rPr>
                      <w:t>Buchhaltung</w:t>
                    </w:r>
                    <w:r>
                      <w:rPr>
                        <w:rFonts w:ascii="Roboto-Regular" w:hAnsi="Roboto-Regular" w:cs="Roboto-Regular"/>
                        <w:color w:val="00642F" w:themeColor="accent1"/>
                        <w:spacing w:val="2"/>
                        <w:sz w:val="17"/>
                        <w:szCs w:val="17"/>
                        <w:lang w:val="de-DE"/>
                      </w:rPr>
                      <w:t xml:space="preserve">  </w:t>
                    </w:r>
                    <w:r w:rsidRPr="00BF74F8">
                      <w:rPr>
                        <w:rFonts w:ascii="Roboto-Regular" w:hAnsi="Roboto-Regular" w:cs="Roboto-Regular"/>
                        <w:color w:val="00642F" w:themeColor="accent1"/>
                        <w:spacing w:val="2"/>
                        <w:sz w:val="17"/>
                        <w:szCs w:val="17"/>
                        <w:lang w:val="de-DE"/>
                      </w:rPr>
                      <w:t>|</w:t>
                    </w:r>
                    <w:r>
                      <w:rPr>
                        <w:rFonts w:ascii="Roboto-Regular" w:hAnsi="Roboto-Regular" w:cs="Roboto-Regular"/>
                        <w:color w:val="00642F" w:themeColor="accent1"/>
                        <w:spacing w:val="2"/>
                        <w:sz w:val="17"/>
                        <w:szCs w:val="17"/>
                        <w:lang w:val="de-DE"/>
                      </w:rPr>
                      <w:t xml:space="preserve">  </w:t>
                    </w:r>
                    <w:r w:rsidRPr="00BF74F8">
                      <w:rPr>
                        <w:rFonts w:ascii="Roboto-Regular" w:hAnsi="Roboto-Regular" w:cs="Roboto-Regular"/>
                        <w:color w:val="00642F" w:themeColor="accent1"/>
                        <w:spacing w:val="2"/>
                        <w:sz w:val="17"/>
                        <w:szCs w:val="17"/>
                        <w:lang w:val="de-DE"/>
                      </w:rPr>
                      <w:t>Revision</w:t>
                    </w:r>
                    <w:r>
                      <w:rPr>
                        <w:rFonts w:ascii="Roboto-Regular" w:hAnsi="Roboto-Regular" w:cs="Roboto-Regular"/>
                        <w:color w:val="00642F" w:themeColor="accent1"/>
                        <w:spacing w:val="2"/>
                        <w:sz w:val="17"/>
                        <w:szCs w:val="17"/>
                        <w:lang w:val="de-DE"/>
                      </w:rPr>
                      <w:t xml:space="preserve">  </w:t>
                    </w:r>
                    <w:r w:rsidRPr="00BF74F8">
                      <w:rPr>
                        <w:rFonts w:ascii="Roboto-Regular" w:hAnsi="Roboto-Regular" w:cs="Roboto-Regular"/>
                        <w:color w:val="00642F" w:themeColor="accent1"/>
                        <w:spacing w:val="2"/>
                        <w:sz w:val="17"/>
                        <w:szCs w:val="17"/>
                        <w:lang w:val="de-DE"/>
                      </w:rPr>
                      <w:t>|</w:t>
                    </w:r>
                    <w:r>
                      <w:rPr>
                        <w:rFonts w:ascii="Roboto-Regular" w:hAnsi="Roboto-Regular" w:cs="Roboto-Regular"/>
                        <w:color w:val="00642F" w:themeColor="accent1"/>
                        <w:spacing w:val="2"/>
                        <w:sz w:val="17"/>
                        <w:szCs w:val="17"/>
                        <w:lang w:val="de-DE"/>
                      </w:rPr>
                      <w:t xml:space="preserve">  </w:t>
                    </w:r>
                    <w:r w:rsidRPr="00BF74F8">
                      <w:rPr>
                        <w:rFonts w:ascii="Roboto-Regular" w:hAnsi="Roboto-Regular" w:cs="Roboto-Regular"/>
                        <w:color w:val="00642F" w:themeColor="accent1"/>
                        <w:spacing w:val="2"/>
                        <w:sz w:val="17"/>
                        <w:szCs w:val="17"/>
                        <w:lang w:val="de-DE"/>
                      </w:rPr>
                      <w:t xml:space="preserve">Steuer- &amp; Unternehmensberatung </w:t>
                    </w:r>
                  </w:p>
                  <w:p w14:paraId="2E1F7E68" w14:textId="77777777" w:rsidR="00F538CB" w:rsidRPr="00BF74F8" w:rsidRDefault="00F538CB" w:rsidP="00544073">
                    <w:pPr>
                      <w:tabs>
                        <w:tab w:val="left" w:pos="1064"/>
                        <w:tab w:val="left" w:pos="1736"/>
                      </w:tabs>
                      <w:spacing w:line="240" w:lineRule="atLeast"/>
                      <w:rPr>
                        <w:color w:val="00642F" w:themeColor="accent1"/>
                      </w:rPr>
                    </w:pPr>
                    <w:r w:rsidRPr="00BF74F8">
                      <w:rPr>
                        <w:rFonts w:ascii="Roboto-Regular" w:hAnsi="Roboto-Regular" w:cs="Roboto-Regular"/>
                        <w:color w:val="00642F" w:themeColor="accent1"/>
                        <w:spacing w:val="2"/>
                        <w:sz w:val="17"/>
                        <w:szCs w:val="17"/>
                        <w:lang w:val="de-DE"/>
                      </w:rPr>
                      <w:t>Immobilien-Treuhand</w:t>
                    </w:r>
                    <w:r>
                      <w:rPr>
                        <w:rFonts w:ascii="Roboto-Regular" w:hAnsi="Roboto-Regular" w:cs="Roboto-Regular"/>
                        <w:color w:val="00642F" w:themeColor="accent1"/>
                        <w:spacing w:val="2"/>
                        <w:sz w:val="17"/>
                        <w:szCs w:val="17"/>
                        <w:lang w:val="de-DE"/>
                      </w:rPr>
                      <w:t xml:space="preserve">  </w:t>
                    </w:r>
                    <w:r w:rsidRPr="00BF74F8">
                      <w:rPr>
                        <w:rFonts w:ascii="Roboto-Regular" w:hAnsi="Roboto-Regular" w:cs="Roboto-Regular"/>
                        <w:color w:val="00642F" w:themeColor="accent1"/>
                        <w:spacing w:val="2"/>
                        <w:sz w:val="17"/>
                        <w:szCs w:val="17"/>
                        <w:lang w:val="de-DE"/>
                      </w:rPr>
                      <w:t>|</w:t>
                    </w:r>
                    <w:r>
                      <w:rPr>
                        <w:rFonts w:ascii="Roboto-Regular" w:hAnsi="Roboto-Regular" w:cs="Roboto-Regular"/>
                        <w:color w:val="00642F" w:themeColor="accent1"/>
                        <w:spacing w:val="2"/>
                        <w:sz w:val="17"/>
                        <w:szCs w:val="17"/>
                        <w:lang w:val="de-DE"/>
                      </w:rPr>
                      <w:t xml:space="preserve">  </w:t>
                    </w:r>
                    <w:r w:rsidRPr="00BF74F8">
                      <w:rPr>
                        <w:rFonts w:ascii="Roboto-Regular" w:hAnsi="Roboto-Regular" w:cs="Roboto-Regular"/>
                        <w:color w:val="00642F" w:themeColor="accent1"/>
                        <w:spacing w:val="2"/>
                        <w:sz w:val="17"/>
                        <w:szCs w:val="17"/>
                        <w:lang w:val="de-DE"/>
                      </w:rPr>
                      <w:t>Beratung für Selbstverwaltung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E53920">
      <w:rPr>
        <w:noProof/>
        <w:color w:val="auto"/>
      </w:rPr>
      <mc:AlternateContent>
        <mc:Choice Requires="wps">
          <w:drawing>
            <wp:anchor distT="45720" distB="45720" distL="114300" distR="114300" simplePos="0" relativeHeight="251659264" behindDoc="0" locked="1" layoutInCell="1" allowOverlap="1" wp14:anchorId="618DB6D6" wp14:editId="14AC1A38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23600" cy="1494000"/>
              <wp:effectExtent l="0" t="0" r="0" b="0"/>
              <wp:wrapNone/>
              <wp:docPr id="1250802289" name="Textfeld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3600" cy="149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41345A" w14:textId="77777777" w:rsidR="00F538CB" w:rsidRPr="00A23890" w:rsidRDefault="00F538CB" w:rsidP="00B718CB">
                          <w:pPr>
                            <w:pStyle w:val="Fuzeile"/>
                            <w:rPr>
                              <w:b/>
                              <w:bCs/>
                              <w:color w:val="auto"/>
                            </w:rPr>
                          </w:pPr>
                          <w:r w:rsidRPr="00A23890">
                            <w:rPr>
                              <w:b/>
                              <w:bCs/>
                              <w:color w:val="auto"/>
                            </w:rPr>
                            <w:t>Treuhandbüro TIS GmbH</w:t>
                          </w:r>
                        </w:p>
                        <w:p w14:paraId="258208A2" w14:textId="77777777" w:rsidR="00F538CB" w:rsidRPr="00BF74F8" w:rsidRDefault="00F538CB" w:rsidP="00B718CB">
                          <w:pPr>
                            <w:pStyle w:val="Fuzeile"/>
                            <w:rPr>
                              <w:color w:val="auto"/>
                            </w:rPr>
                          </w:pPr>
                          <w:r w:rsidRPr="00BF74F8">
                            <w:rPr>
                              <w:color w:val="auto"/>
                            </w:rPr>
                            <w:t>Morgenstrasse 70</w:t>
                          </w:r>
                        </w:p>
                        <w:p w14:paraId="08920193" w14:textId="77777777" w:rsidR="00F538CB" w:rsidRPr="00BF74F8" w:rsidRDefault="00F538CB" w:rsidP="00B718CB">
                          <w:pPr>
                            <w:pStyle w:val="Fuzeile"/>
                            <w:rPr>
                              <w:color w:val="auto"/>
                            </w:rPr>
                          </w:pPr>
                          <w:r w:rsidRPr="00BF74F8">
                            <w:rPr>
                              <w:color w:val="auto"/>
                            </w:rPr>
                            <w:t>Postfach 779</w:t>
                          </w:r>
                        </w:p>
                        <w:p w14:paraId="64532C42" w14:textId="77777777" w:rsidR="00F538CB" w:rsidRPr="00BF74F8" w:rsidRDefault="00F538CB" w:rsidP="00B718CB">
                          <w:pPr>
                            <w:pStyle w:val="Fuzeile"/>
                            <w:rPr>
                              <w:color w:val="auto"/>
                            </w:rPr>
                          </w:pPr>
                          <w:r w:rsidRPr="00BF74F8">
                            <w:rPr>
                              <w:color w:val="auto"/>
                            </w:rPr>
                            <w:t>3018 Bern</w:t>
                          </w:r>
                        </w:p>
                        <w:p w14:paraId="65D5C13B" w14:textId="77777777" w:rsidR="00F538CB" w:rsidRPr="00BF74F8" w:rsidRDefault="00F538CB" w:rsidP="00606E98">
                          <w:pPr>
                            <w:pStyle w:val="Fuzeile"/>
                            <w:spacing w:before="80"/>
                            <w:rPr>
                              <w:color w:val="auto"/>
                            </w:rPr>
                          </w:pPr>
                          <w:r w:rsidRPr="00BF74F8">
                            <w:rPr>
                              <w:color w:val="auto"/>
                            </w:rPr>
                            <w:t>T +41 (0)31 99</w:t>
                          </w:r>
                          <w:r>
                            <w:rPr>
                              <w:color w:val="auto"/>
                            </w:rPr>
                            <w:t>2</w:t>
                          </w:r>
                          <w:r w:rsidRPr="00BF74F8">
                            <w:rPr>
                              <w:color w:val="auto"/>
                            </w:rPr>
                            <w:t xml:space="preserve"> </w:t>
                          </w:r>
                          <w:r>
                            <w:rPr>
                              <w:color w:val="auto"/>
                            </w:rPr>
                            <w:t>97 68</w:t>
                          </w:r>
                        </w:p>
                        <w:p w14:paraId="5462EBCB" w14:textId="77777777" w:rsidR="00F538CB" w:rsidRPr="00BF74F8" w:rsidRDefault="00F538CB" w:rsidP="00B718CB">
                          <w:pPr>
                            <w:pStyle w:val="Fuzeile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buchhaltung</w:t>
                          </w:r>
                          <w:r w:rsidRPr="00BF74F8">
                            <w:rPr>
                              <w:color w:val="auto"/>
                            </w:rPr>
                            <w:t>@treuhandtis.ch</w:t>
                          </w:r>
                        </w:p>
                        <w:p w14:paraId="71FCB225" w14:textId="77777777" w:rsidR="00F538CB" w:rsidRPr="00BF74F8" w:rsidRDefault="00F538CB" w:rsidP="00B718CB">
                          <w:pPr>
                            <w:pStyle w:val="Fuzeile"/>
                            <w:rPr>
                              <w:color w:val="auto"/>
                            </w:rPr>
                          </w:pPr>
                          <w:r w:rsidRPr="00BF74F8">
                            <w:rPr>
                              <w:color w:val="auto"/>
                            </w:rPr>
                            <w:t>treuhandtis.ch</w:t>
                          </w:r>
                        </w:p>
                      </w:txbxContent>
                    </wps:txbx>
                    <wps:bodyPr rot="0" vert="horz" wrap="square" lIns="0" tIns="0" rIns="91440" bIns="33480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8DB6D6" id="Textfeld 9" o:spid="_x0000_s1028" type="#_x0000_t202" alt="&quot;&quot;" style="position:absolute;margin-left:76.65pt;margin-top:0;width:127.85pt;height:117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" filled="f" stroked="f">
              <v:textbox inset="0,0,,9.3mm">
                <w:txbxContent>
                  <w:p w14:paraId="0941345A" w14:textId="77777777" w:rsidR="00F538CB" w:rsidRPr="00A23890" w:rsidRDefault="00F538CB" w:rsidP="00B718CB">
                    <w:pPr>
                      <w:pStyle w:val="Fuzeile"/>
                      <w:rPr>
                        <w:b/>
                        <w:bCs/>
                        <w:color w:val="auto"/>
                      </w:rPr>
                    </w:pPr>
                    <w:r w:rsidRPr="00A23890">
                      <w:rPr>
                        <w:b/>
                        <w:bCs/>
                        <w:color w:val="auto"/>
                      </w:rPr>
                      <w:t>Treuhandbüro TIS GmbH</w:t>
                    </w:r>
                  </w:p>
                  <w:p w14:paraId="258208A2" w14:textId="77777777" w:rsidR="00F538CB" w:rsidRPr="00BF74F8" w:rsidRDefault="00F538CB" w:rsidP="00B718CB">
                    <w:pPr>
                      <w:pStyle w:val="Fuzeile"/>
                      <w:rPr>
                        <w:color w:val="auto"/>
                      </w:rPr>
                    </w:pPr>
                    <w:r w:rsidRPr="00BF74F8">
                      <w:rPr>
                        <w:color w:val="auto"/>
                      </w:rPr>
                      <w:t>Morgenstrasse 70</w:t>
                    </w:r>
                  </w:p>
                  <w:p w14:paraId="08920193" w14:textId="77777777" w:rsidR="00F538CB" w:rsidRPr="00BF74F8" w:rsidRDefault="00F538CB" w:rsidP="00B718CB">
                    <w:pPr>
                      <w:pStyle w:val="Fuzeile"/>
                      <w:rPr>
                        <w:color w:val="auto"/>
                      </w:rPr>
                    </w:pPr>
                    <w:r w:rsidRPr="00BF74F8">
                      <w:rPr>
                        <w:color w:val="auto"/>
                      </w:rPr>
                      <w:t>Postfach 779</w:t>
                    </w:r>
                  </w:p>
                  <w:p w14:paraId="64532C42" w14:textId="77777777" w:rsidR="00F538CB" w:rsidRPr="00BF74F8" w:rsidRDefault="00F538CB" w:rsidP="00B718CB">
                    <w:pPr>
                      <w:pStyle w:val="Fuzeile"/>
                      <w:rPr>
                        <w:color w:val="auto"/>
                      </w:rPr>
                    </w:pPr>
                    <w:r w:rsidRPr="00BF74F8">
                      <w:rPr>
                        <w:color w:val="auto"/>
                      </w:rPr>
                      <w:t>3018 Bern</w:t>
                    </w:r>
                  </w:p>
                  <w:p w14:paraId="65D5C13B" w14:textId="77777777" w:rsidR="00F538CB" w:rsidRPr="00BF74F8" w:rsidRDefault="00F538CB" w:rsidP="00606E98">
                    <w:pPr>
                      <w:pStyle w:val="Fuzeile"/>
                      <w:spacing w:before="80"/>
                      <w:rPr>
                        <w:color w:val="auto"/>
                      </w:rPr>
                    </w:pPr>
                    <w:r w:rsidRPr="00BF74F8">
                      <w:rPr>
                        <w:color w:val="auto"/>
                      </w:rPr>
                      <w:t>T +41 (0)31 99</w:t>
                    </w:r>
                    <w:r>
                      <w:rPr>
                        <w:color w:val="auto"/>
                      </w:rPr>
                      <w:t>2</w:t>
                    </w:r>
                    <w:r w:rsidRPr="00BF74F8">
                      <w:rPr>
                        <w:color w:val="auto"/>
                      </w:rPr>
                      <w:t xml:space="preserve"> </w:t>
                    </w:r>
                    <w:r>
                      <w:rPr>
                        <w:color w:val="auto"/>
                      </w:rPr>
                      <w:t>97 68</w:t>
                    </w:r>
                  </w:p>
                  <w:p w14:paraId="5462EBCB" w14:textId="77777777" w:rsidR="00F538CB" w:rsidRPr="00BF74F8" w:rsidRDefault="00F538CB" w:rsidP="00B718CB">
                    <w:pPr>
                      <w:pStyle w:val="Fuzeile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buchhaltung</w:t>
                    </w:r>
                    <w:r w:rsidRPr="00BF74F8">
                      <w:rPr>
                        <w:color w:val="auto"/>
                      </w:rPr>
                      <w:t>@treuhandtis.ch</w:t>
                    </w:r>
                  </w:p>
                  <w:p w14:paraId="71FCB225" w14:textId="77777777" w:rsidR="00F538CB" w:rsidRPr="00BF74F8" w:rsidRDefault="00F538CB" w:rsidP="00B718CB">
                    <w:pPr>
                      <w:pStyle w:val="Fuzeile"/>
                      <w:rPr>
                        <w:color w:val="auto"/>
                      </w:rPr>
                    </w:pPr>
                    <w:r w:rsidRPr="00BF74F8">
                      <w:rPr>
                        <w:color w:val="auto"/>
                      </w:rPr>
                      <w:t>treuhandtis.ch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6FE63" w14:textId="77777777" w:rsidR="0075628A" w:rsidRDefault="0075628A" w:rsidP="00F91D37">
      <w:r>
        <w:separator/>
      </w:r>
    </w:p>
  </w:footnote>
  <w:footnote w:type="continuationSeparator" w:id="0">
    <w:p w14:paraId="022A5738" w14:textId="77777777" w:rsidR="0075628A" w:rsidRDefault="0075628A" w:rsidP="00F91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0FB7C" w14:textId="0357ECE3" w:rsidR="00F538CB" w:rsidRDefault="00F538CB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F277DE8" wp14:editId="09160507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663200" cy="1638000"/>
              <wp:effectExtent l="0" t="0" r="0" b="635"/>
              <wp:wrapNone/>
              <wp:docPr id="2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200" cy="1638000"/>
                      </a:xfrm>
                      <a:prstGeom prst="rect">
                        <a:avLst/>
                      </a:prstGeom>
                      <a:blipFill>
                        <a:blip r:embed="rId1"/>
                        <a:srcRect/>
                        <a:stretch>
                          <a:fillRect l="2701" t="21893" r="29111" b="789"/>
                        </a:stretch>
                      </a:blip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2F72E7" w14:textId="77777777" w:rsidR="00F538CB" w:rsidRDefault="00F538CB" w:rsidP="004A5CA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277DE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79.75pt;margin-top:0;width:130.95pt;height:129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top;mso-position-vertical-relative:page;mso-width-percent:0;mso-height-percent:0;mso-width-relative:margin;mso-height-relative:margin;v-text-anchor:top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" stroked="f">
              <v:fill r:id="rId2" o:title="" recolor="t" rotate="t" type="frame"/>
              <v:textbox inset="0,0,0,0">
                <w:txbxContent>
                  <w:p w14:paraId="3C2F72E7" w14:textId="77777777" w:rsidR="00F538CB" w:rsidRDefault="00F538CB" w:rsidP="004A5CAB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5AC"/>
    <w:multiLevelType w:val="multilevel"/>
    <w:tmpl w:val="E72E52CA"/>
    <w:lvl w:ilvl="0">
      <w:start w:val="1"/>
      <w:numFmt w:val="bullet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DD008AB"/>
    <w:multiLevelType w:val="multilevel"/>
    <w:tmpl w:val="E2381D64"/>
    <w:lvl w:ilvl="0">
      <w:start w:val="1"/>
      <w:numFmt w:val="bullet"/>
      <w:pStyle w:val="Aufzhlung1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Aufzhlung2"/>
      <w:lvlText w:val="−"/>
      <w:lvlJc w:val="left"/>
      <w:pPr>
        <w:ind w:left="340" w:hanging="170"/>
      </w:pPr>
      <w:rPr>
        <w:rFonts w:ascii="Calibri" w:hAnsi="Calibri" w:hint="default"/>
      </w:rPr>
    </w:lvl>
    <w:lvl w:ilvl="2">
      <w:start w:val="1"/>
      <w:numFmt w:val="bullet"/>
      <w:pStyle w:val="Aufzhlung3"/>
      <w:lvlText w:val="‒"/>
      <w:lvlJc w:val="left"/>
      <w:pPr>
        <w:ind w:left="510" w:hanging="17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680" w:hanging="17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85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2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36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530" w:hanging="170"/>
      </w:pPr>
      <w:rPr>
        <w:rFonts w:ascii="Wingdings" w:hAnsi="Wingdings" w:hint="default"/>
      </w:rPr>
    </w:lvl>
  </w:abstractNum>
  <w:abstractNum w:abstractNumId="12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8306D5"/>
    <w:multiLevelType w:val="multilevel"/>
    <w:tmpl w:val="45ECDA5A"/>
    <w:styleLink w:val="Nummerierteberschriften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15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D46FD"/>
    <w:multiLevelType w:val="multilevel"/>
    <w:tmpl w:val="B3B49FF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84" w:hanging="284"/>
      </w:pPr>
      <w:rPr>
        <w:rFonts w:hint="default"/>
      </w:rPr>
    </w:lvl>
  </w:abstractNum>
  <w:abstractNum w:abstractNumId="21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06DE1"/>
    <w:multiLevelType w:val="multilevel"/>
    <w:tmpl w:val="E3F0322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ACF32C4"/>
    <w:multiLevelType w:val="multilevel"/>
    <w:tmpl w:val="045C90D6"/>
    <w:styleLink w:val="Aufzhlungen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BE42B8B"/>
    <w:multiLevelType w:val="hybridMultilevel"/>
    <w:tmpl w:val="79483EF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911344">
    <w:abstractNumId w:val="9"/>
  </w:num>
  <w:num w:numId="2" w16cid:durableId="711345270">
    <w:abstractNumId w:val="7"/>
  </w:num>
  <w:num w:numId="3" w16cid:durableId="2053770768">
    <w:abstractNumId w:val="6"/>
  </w:num>
  <w:num w:numId="4" w16cid:durableId="1365905852">
    <w:abstractNumId w:val="5"/>
  </w:num>
  <w:num w:numId="5" w16cid:durableId="1348168314">
    <w:abstractNumId w:val="4"/>
  </w:num>
  <w:num w:numId="6" w16cid:durableId="666324805">
    <w:abstractNumId w:val="8"/>
  </w:num>
  <w:num w:numId="7" w16cid:durableId="719941232">
    <w:abstractNumId w:val="3"/>
  </w:num>
  <w:num w:numId="8" w16cid:durableId="627587441">
    <w:abstractNumId w:val="2"/>
  </w:num>
  <w:num w:numId="9" w16cid:durableId="1140806995">
    <w:abstractNumId w:val="1"/>
  </w:num>
  <w:num w:numId="10" w16cid:durableId="1754425040">
    <w:abstractNumId w:val="0"/>
  </w:num>
  <w:num w:numId="11" w16cid:durableId="260532289">
    <w:abstractNumId w:val="28"/>
  </w:num>
  <w:num w:numId="12" w16cid:durableId="1649556974">
    <w:abstractNumId w:val="21"/>
  </w:num>
  <w:num w:numId="13" w16cid:durableId="536625961">
    <w:abstractNumId w:val="18"/>
  </w:num>
  <w:num w:numId="14" w16cid:durableId="1960335696">
    <w:abstractNumId w:val="32"/>
  </w:num>
  <w:num w:numId="15" w16cid:durableId="1341470620">
    <w:abstractNumId w:val="29"/>
  </w:num>
  <w:num w:numId="16" w16cid:durableId="1176073625">
    <w:abstractNumId w:val="13"/>
  </w:num>
  <w:num w:numId="17" w16cid:durableId="154608027">
    <w:abstractNumId w:val="19"/>
  </w:num>
  <w:num w:numId="18" w16cid:durableId="14739370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88003527">
    <w:abstractNumId w:val="27"/>
  </w:num>
  <w:num w:numId="20" w16cid:durableId="34240064">
    <w:abstractNumId w:val="17"/>
  </w:num>
  <w:num w:numId="21" w16cid:durableId="1934121853">
    <w:abstractNumId w:val="25"/>
  </w:num>
  <w:num w:numId="22" w16cid:durableId="624628011">
    <w:abstractNumId w:val="24"/>
  </w:num>
  <w:num w:numId="23" w16cid:durableId="643581862">
    <w:abstractNumId w:val="15"/>
  </w:num>
  <w:num w:numId="24" w16cid:durableId="1732925751">
    <w:abstractNumId w:val="20"/>
  </w:num>
  <w:num w:numId="25" w16cid:durableId="1126894258">
    <w:abstractNumId w:val="26"/>
  </w:num>
  <w:num w:numId="26" w16cid:durableId="261379851">
    <w:abstractNumId w:val="22"/>
  </w:num>
  <w:num w:numId="27" w16cid:durableId="1224681969">
    <w:abstractNumId w:val="16"/>
  </w:num>
  <w:num w:numId="28" w16cid:durableId="1632244483">
    <w:abstractNumId w:val="12"/>
  </w:num>
  <w:num w:numId="29" w16cid:durableId="752242438">
    <w:abstractNumId w:val="23"/>
  </w:num>
  <w:num w:numId="30" w16cid:durableId="1802306226">
    <w:abstractNumId w:val="10"/>
  </w:num>
  <w:num w:numId="31" w16cid:durableId="81951014">
    <w:abstractNumId w:val="14"/>
  </w:num>
  <w:num w:numId="32" w16cid:durableId="1986704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09213818">
    <w:abstractNumId w:val="30"/>
  </w:num>
  <w:num w:numId="34" w16cid:durableId="18757274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92522843">
    <w:abstractNumId w:val="11"/>
  </w:num>
  <w:num w:numId="36" w16cid:durableId="1283806380">
    <w:abstractNumId w:val="11"/>
    <w:lvlOverride w:ilvl="0">
      <w:lvl w:ilvl="0">
        <w:start w:val="1"/>
        <w:numFmt w:val="bullet"/>
        <w:pStyle w:val="Aufzhlung1"/>
        <w:lvlText w:val="−"/>
        <w:lvlJc w:val="left"/>
        <w:pPr>
          <w:ind w:left="170" w:hanging="170"/>
        </w:pPr>
        <w:rPr>
          <w:rFonts w:ascii="Calibri" w:hAnsi="Calibri" w:hint="default"/>
        </w:rPr>
      </w:lvl>
    </w:lvlOverride>
    <w:lvlOverride w:ilvl="1">
      <w:lvl w:ilvl="1">
        <w:start w:val="1"/>
        <w:numFmt w:val="bullet"/>
        <w:pStyle w:val="Aufzhlung2"/>
        <w:lvlText w:val="̵"/>
        <w:lvlJc w:val="left"/>
        <w:pPr>
          <w:ind w:left="340" w:hanging="170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bullet"/>
        <w:pStyle w:val="Aufzhlung3"/>
        <w:lvlText w:val="‒"/>
        <w:lvlJc w:val="left"/>
        <w:pPr>
          <w:ind w:left="510" w:hanging="170"/>
        </w:pPr>
        <w:rPr>
          <w:rFonts w:ascii="Arial" w:hAnsi="Aria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680" w:hanging="170"/>
        </w:pPr>
        <w:rPr>
          <w:rFonts w:ascii="Symbol" w:hAnsi="Symbol" w:cs="Times New Roman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850" w:hanging="17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020" w:hanging="17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190" w:hanging="17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1360" w:hanging="17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1530" w:hanging="170"/>
        </w:pPr>
        <w:rPr>
          <w:rFonts w:ascii="Wingdings" w:hAnsi="Wingdings" w:hint="default"/>
        </w:rPr>
      </w:lvl>
    </w:lvlOverride>
  </w:num>
  <w:num w:numId="37" w16cid:durableId="2033217405">
    <w:abstractNumId w:val="11"/>
  </w:num>
  <w:num w:numId="38" w16cid:durableId="2086762573">
    <w:abstractNumId w:val="11"/>
    <w:lvlOverride w:ilvl="0">
      <w:lvl w:ilvl="0">
        <w:start w:val="1"/>
        <w:numFmt w:val="bullet"/>
        <w:pStyle w:val="Aufzhlung1"/>
        <w:lvlText w:val="−"/>
        <w:lvlJc w:val="left"/>
        <w:pPr>
          <w:ind w:left="170" w:hanging="170"/>
        </w:pPr>
        <w:rPr>
          <w:rFonts w:ascii="Calibri" w:hAnsi="Calibri" w:hint="default"/>
        </w:rPr>
      </w:lvl>
    </w:lvlOverride>
    <w:lvlOverride w:ilvl="1">
      <w:lvl w:ilvl="1">
        <w:start w:val="1"/>
        <w:numFmt w:val="bullet"/>
        <w:pStyle w:val="Aufzhlung2"/>
        <w:lvlText w:val="−"/>
        <w:lvlJc w:val="left"/>
        <w:pPr>
          <w:ind w:left="340" w:hanging="170"/>
        </w:pPr>
        <w:rPr>
          <w:rFonts w:ascii="Calibri" w:hAnsi="Calibri" w:hint="default"/>
        </w:rPr>
      </w:lvl>
    </w:lvlOverride>
    <w:lvlOverride w:ilvl="2">
      <w:lvl w:ilvl="2">
        <w:start w:val="1"/>
        <w:numFmt w:val="bullet"/>
        <w:pStyle w:val="Aufzhlung3"/>
        <w:lvlText w:val="−"/>
        <w:lvlJc w:val="left"/>
        <w:pPr>
          <w:ind w:left="510" w:hanging="170"/>
        </w:pPr>
        <w:rPr>
          <w:rFonts w:ascii="Calibri" w:hAnsi="Calibri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680" w:hanging="170"/>
        </w:pPr>
        <w:rPr>
          <w:rFonts w:ascii="Symbol" w:hAnsi="Symbol" w:cs="Times New Roman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850" w:hanging="17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020" w:hanging="17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190" w:hanging="17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1360" w:hanging="17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1530" w:hanging="170"/>
        </w:pPr>
        <w:rPr>
          <w:rFonts w:ascii="Wingdings" w:hAnsi="Wingdings" w:hint="default"/>
        </w:rPr>
      </w:lvl>
    </w:lvlOverride>
  </w:num>
  <w:num w:numId="39" w16cid:durableId="4879423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8677774">
    <w:abstractNumId w:val="31"/>
  </w:num>
  <w:num w:numId="41" w16cid:durableId="2032414952">
    <w:abstractNumId w:val="11"/>
    <w:lvlOverride w:ilvl="0">
      <w:lvl w:ilvl="0">
        <w:start w:val="1"/>
        <w:numFmt w:val="bullet"/>
        <w:pStyle w:val="Aufzhlung1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Aufzhlung2"/>
        <w:lvlText w:val="o"/>
        <w:lvlJc w:val="left"/>
        <w:pPr>
          <w:ind w:left="108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pStyle w:val="Aufzhlung3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formatting="1" w:enforcement="1" w:cryptProviderType="rsaAES" w:cryptAlgorithmClass="hash" w:cryptAlgorithmType="typeAny" w:cryptAlgorithmSid="14" w:cryptSpinCount="100000" w:hash="5ncOabtCl/qT/ZcDoNCE0nKqKMmqj0yPvQ0DIXPqQh/5hnRETKy3YtuJ2Xa9nDiFcB8WAUwh2rHwYrAfXHO4KQ==" w:salt="WzJ50RdzGjSKPuY9a1YpoA=="/>
  <w:defaultTabStop w:val="17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BB"/>
    <w:rsid w:val="00002978"/>
    <w:rsid w:val="00003A9F"/>
    <w:rsid w:val="0000716E"/>
    <w:rsid w:val="00007A16"/>
    <w:rsid w:val="0001010F"/>
    <w:rsid w:val="000252F7"/>
    <w:rsid w:val="000256A9"/>
    <w:rsid w:val="00025CEC"/>
    <w:rsid w:val="000266B7"/>
    <w:rsid w:val="00032B92"/>
    <w:rsid w:val="000409C8"/>
    <w:rsid w:val="00041700"/>
    <w:rsid w:val="00063BC2"/>
    <w:rsid w:val="0006782E"/>
    <w:rsid w:val="000701F1"/>
    <w:rsid w:val="00071780"/>
    <w:rsid w:val="000803EB"/>
    <w:rsid w:val="00082C15"/>
    <w:rsid w:val="000843B1"/>
    <w:rsid w:val="00090380"/>
    <w:rsid w:val="00093FA2"/>
    <w:rsid w:val="00095142"/>
    <w:rsid w:val="00096E8E"/>
    <w:rsid w:val="000A0712"/>
    <w:rsid w:val="000A1884"/>
    <w:rsid w:val="000A24EC"/>
    <w:rsid w:val="000A2660"/>
    <w:rsid w:val="000A3EF4"/>
    <w:rsid w:val="000B183F"/>
    <w:rsid w:val="000B2089"/>
    <w:rsid w:val="000B595D"/>
    <w:rsid w:val="000C49C1"/>
    <w:rsid w:val="000D1743"/>
    <w:rsid w:val="000D1BB6"/>
    <w:rsid w:val="000D2353"/>
    <w:rsid w:val="000E2F82"/>
    <w:rsid w:val="000E7543"/>
    <w:rsid w:val="000E756F"/>
    <w:rsid w:val="000F1D2B"/>
    <w:rsid w:val="000F67A4"/>
    <w:rsid w:val="0010021F"/>
    <w:rsid w:val="00102345"/>
    <w:rsid w:val="00106688"/>
    <w:rsid w:val="00107F09"/>
    <w:rsid w:val="001134C7"/>
    <w:rsid w:val="00113CB8"/>
    <w:rsid w:val="0012151C"/>
    <w:rsid w:val="00127923"/>
    <w:rsid w:val="00127BBA"/>
    <w:rsid w:val="00133CFB"/>
    <w:rsid w:val="001375AB"/>
    <w:rsid w:val="00144122"/>
    <w:rsid w:val="00145E6F"/>
    <w:rsid w:val="001514C0"/>
    <w:rsid w:val="00154677"/>
    <w:rsid w:val="00157E74"/>
    <w:rsid w:val="00157ECA"/>
    <w:rsid w:val="00165F95"/>
    <w:rsid w:val="0016774B"/>
    <w:rsid w:val="00167916"/>
    <w:rsid w:val="00171870"/>
    <w:rsid w:val="001A3606"/>
    <w:rsid w:val="001A43BD"/>
    <w:rsid w:val="001A6844"/>
    <w:rsid w:val="001C4A15"/>
    <w:rsid w:val="001D6D49"/>
    <w:rsid w:val="001E73F4"/>
    <w:rsid w:val="001F4A7E"/>
    <w:rsid w:val="001F4B8C"/>
    <w:rsid w:val="001F4F9B"/>
    <w:rsid w:val="001F6ADC"/>
    <w:rsid w:val="002058F8"/>
    <w:rsid w:val="00215E6B"/>
    <w:rsid w:val="00221C9E"/>
    <w:rsid w:val="0022685B"/>
    <w:rsid w:val="0023018C"/>
    <w:rsid w:val="0023205B"/>
    <w:rsid w:val="002369CE"/>
    <w:rsid w:val="002466D7"/>
    <w:rsid w:val="00246949"/>
    <w:rsid w:val="00247905"/>
    <w:rsid w:val="0025644A"/>
    <w:rsid w:val="00260BCD"/>
    <w:rsid w:val="00262EC3"/>
    <w:rsid w:val="00267F71"/>
    <w:rsid w:val="002726D9"/>
    <w:rsid w:val="00273C8C"/>
    <w:rsid w:val="00273EBC"/>
    <w:rsid w:val="0028296D"/>
    <w:rsid w:val="00283995"/>
    <w:rsid w:val="00285D40"/>
    <w:rsid w:val="00290E37"/>
    <w:rsid w:val="00292375"/>
    <w:rsid w:val="002A5F02"/>
    <w:rsid w:val="002A6277"/>
    <w:rsid w:val="002A7FCD"/>
    <w:rsid w:val="002B1F0B"/>
    <w:rsid w:val="002B551B"/>
    <w:rsid w:val="002B7DD5"/>
    <w:rsid w:val="002C163B"/>
    <w:rsid w:val="002D272F"/>
    <w:rsid w:val="002D38AE"/>
    <w:rsid w:val="002D537E"/>
    <w:rsid w:val="002D709C"/>
    <w:rsid w:val="002E0A12"/>
    <w:rsid w:val="002F06AA"/>
    <w:rsid w:val="002F68A2"/>
    <w:rsid w:val="0030074E"/>
    <w:rsid w:val="0030245A"/>
    <w:rsid w:val="00302BB6"/>
    <w:rsid w:val="00303B73"/>
    <w:rsid w:val="00307A5B"/>
    <w:rsid w:val="00314C63"/>
    <w:rsid w:val="0032330D"/>
    <w:rsid w:val="00333A1B"/>
    <w:rsid w:val="00337180"/>
    <w:rsid w:val="00337EC8"/>
    <w:rsid w:val="0034134D"/>
    <w:rsid w:val="00343A7F"/>
    <w:rsid w:val="00346B55"/>
    <w:rsid w:val="00346FB7"/>
    <w:rsid w:val="00347F53"/>
    <w:rsid w:val="003514EE"/>
    <w:rsid w:val="003568CD"/>
    <w:rsid w:val="00363671"/>
    <w:rsid w:val="00364EE3"/>
    <w:rsid w:val="00371E1F"/>
    <w:rsid w:val="0037405C"/>
    <w:rsid w:val="003757E4"/>
    <w:rsid w:val="00375834"/>
    <w:rsid w:val="0039124E"/>
    <w:rsid w:val="00393C81"/>
    <w:rsid w:val="00395A1F"/>
    <w:rsid w:val="00396DAD"/>
    <w:rsid w:val="003A796E"/>
    <w:rsid w:val="003B4256"/>
    <w:rsid w:val="003C3AED"/>
    <w:rsid w:val="003C3D32"/>
    <w:rsid w:val="003C3E5B"/>
    <w:rsid w:val="003C7AA5"/>
    <w:rsid w:val="003D0FAA"/>
    <w:rsid w:val="003F012A"/>
    <w:rsid w:val="003F1A56"/>
    <w:rsid w:val="0040347C"/>
    <w:rsid w:val="004055D4"/>
    <w:rsid w:val="004125B8"/>
    <w:rsid w:val="0042454D"/>
    <w:rsid w:val="00444695"/>
    <w:rsid w:val="00452D49"/>
    <w:rsid w:val="0045362B"/>
    <w:rsid w:val="00457273"/>
    <w:rsid w:val="00471D34"/>
    <w:rsid w:val="00475D8B"/>
    <w:rsid w:val="00477840"/>
    <w:rsid w:val="004800E4"/>
    <w:rsid w:val="00480603"/>
    <w:rsid w:val="004820D6"/>
    <w:rsid w:val="00486DBB"/>
    <w:rsid w:val="00490FC3"/>
    <w:rsid w:val="00494FD7"/>
    <w:rsid w:val="00495F83"/>
    <w:rsid w:val="004A039B"/>
    <w:rsid w:val="004A21D1"/>
    <w:rsid w:val="004A5CAB"/>
    <w:rsid w:val="004B0FDB"/>
    <w:rsid w:val="004B3225"/>
    <w:rsid w:val="004B49B0"/>
    <w:rsid w:val="004B64A7"/>
    <w:rsid w:val="004C1329"/>
    <w:rsid w:val="004C3880"/>
    <w:rsid w:val="004C38A2"/>
    <w:rsid w:val="004C4B0F"/>
    <w:rsid w:val="004D0F2F"/>
    <w:rsid w:val="004D179F"/>
    <w:rsid w:val="004D3323"/>
    <w:rsid w:val="004D3C4B"/>
    <w:rsid w:val="004D5B31"/>
    <w:rsid w:val="004E0E33"/>
    <w:rsid w:val="004E1BF9"/>
    <w:rsid w:val="004F22CB"/>
    <w:rsid w:val="004F3283"/>
    <w:rsid w:val="00500294"/>
    <w:rsid w:val="00501408"/>
    <w:rsid w:val="005028E2"/>
    <w:rsid w:val="00503ED7"/>
    <w:rsid w:val="00525B53"/>
    <w:rsid w:val="00526399"/>
    <w:rsid w:val="00526C93"/>
    <w:rsid w:val="00526F28"/>
    <w:rsid w:val="005339AE"/>
    <w:rsid w:val="00535EA2"/>
    <w:rsid w:val="00537410"/>
    <w:rsid w:val="00543061"/>
    <w:rsid w:val="00544073"/>
    <w:rsid w:val="00550787"/>
    <w:rsid w:val="00554D4C"/>
    <w:rsid w:val="00562128"/>
    <w:rsid w:val="00563E3F"/>
    <w:rsid w:val="0057252C"/>
    <w:rsid w:val="00574B8A"/>
    <w:rsid w:val="00576439"/>
    <w:rsid w:val="005810C3"/>
    <w:rsid w:val="0058305B"/>
    <w:rsid w:val="00591832"/>
    <w:rsid w:val="00592841"/>
    <w:rsid w:val="00593716"/>
    <w:rsid w:val="00594EE8"/>
    <w:rsid w:val="00596F2B"/>
    <w:rsid w:val="00597F45"/>
    <w:rsid w:val="005A0392"/>
    <w:rsid w:val="005A357F"/>
    <w:rsid w:val="005A7BE5"/>
    <w:rsid w:val="005B0B7A"/>
    <w:rsid w:val="005B23F8"/>
    <w:rsid w:val="005B337B"/>
    <w:rsid w:val="005B4DEC"/>
    <w:rsid w:val="005B6FD0"/>
    <w:rsid w:val="005C2563"/>
    <w:rsid w:val="005C35F5"/>
    <w:rsid w:val="005C6148"/>
    <w:rsid w:val="005C61A5"/>
    <w:rsid w:val="005C7189"/>
    <w:rsid w:val="005E061F"/>
    <w:rsid w:val="005F6B47"/>
    <w:rsid w:val="005F72D6"/>
    <w:rsid w:val="006044D5"/>
    <w:rsid w:val="00606E98"/>
    <w:rsid w:val="00622481"/>
    <w:rsid w:val="00622FDC"/>
    <w:rsid w:val="00625020"/>
    <w:rsid w:val="00632DE0"/>
    <w:rsid w:val="00632F24"/>
    <w:rsid w:val="00642F26"/>
    <w:rsid w:val="00647B77"/>
    <w:rsid w:val="00650B3D"/>
    <w:rsid w:val="00650E5F"/>
    <w:rsid w:val="0065274C"/>
    <w:rsid w:val="00661A71"/>
    <w:rsid w:val="00672E90"/>
    <w:rsid w:val="0068653E"/>
    <w:rsid w:val="00686D14"/>
    <w:rsid w:val="00687ED7"/>
    <w:rsid w:val="00697682"/>
    <w:rsid w:val="006A157B"/>
    <w:rsid w:val="006A3921"/>
    <w:rsid w:val="006B3083"/>
    <w:rsid w:val="006B5345"/>
    <w:rsid w:val="006C0AEF"/>
    <w:rsid w:val="006C144C"/>
    <w:rsid w:val="006C62E1"/>
    <w:rsid w:val="006C6A0D"/>
    <w:rsid w:val="006D5775"/>
    <w:rsid w:val="006E0F4E"/>
    <w:rsid w:val="006E4AF1"/>
    <w:rsid w:val="006E7FE4"/>
    <w:rsid w:val="006F0345"/>
    <w:rsid w:val="006F0469"/>
    <w:rsid w:val="006F2AA3"/>
    <w:rsid w:val="006F5C45"/>
    <w:rsid w:val="006F65B3"/>
    <w:rsid w:val="006F7C13"/>
    <w:rsid w:val="00700698"/>
    <w:rsid w:val="00700979"/>
    <w:rsid w:val="007040B6"/>
    <w:rsid w:val="00705076"/>
    <w:rsid w:val="00706160"/>
    <w:rsid w:val="00711147"/>
    <w:rsid w:val="0071200C"/>
    <w:rsid w:val="0071222D"/>
    <w:rsid w:val="00714162"/>
    <w:rsid w:val="00714414"/>
    <w:rsid w:val="0071778D"/>
    <w:rsid w:val="00722AD6"/>
    <w:rsid w:val="007248EF"/>
    <w:rsid w:val="007277E3"/>
    <w:rsid w:val="00731A17"/>
    <w:rsid w:val="00733FBB"/>
    <w:rsid w:val="00734458"/>
    <w:rsid w:val="007419CF"/>
    <w:rsid w:val="0074241C"/>
    <w:rsid w:val="0074487E"/>
    <w:rsid w:val="00746273"/>
    <w:rsid w:val="0075366F"/>
    <w:rsid w:val="007550FB"/>
    <w:rsid w:val="0075628A"/>
    <w:rsid w:val="00766F41"/>
    <w:rsid w:val="00767D3B"/>
    <w:rsid w:val="007721BF"/>
    <w:rsid w:val="00774E70"/>
    <w:rsid w:val="0078181E"/>
    <w:rsid w:val="00782B8A"/>
    <w:rsid w:val="00783E8E"/>
    <w:rsid w:val="00784E2E"/>
    <w:rsid w:val="007909AD"/>
    <w:rsid w:val="007929A7"/>
    <w:rsid w:val="00796CEE"/>
    <w:rsid w:val="00797512"/>
    <w:rsid w:val="007A0285"/>
    <w:rsid w:val="007A1F02"/>
    <w:rsid w:val="007A4664"/>
    <w:rsid w:val="007B514D"/>
    <w:rsid w:val="007B5396"/>
    <w:rsid w:val="007C0B2A"/>
    <w:rsid w:val="007D3690"/>
    <w:rsid w:val="007D6E2D"/>
    <w:rsid w:val="007E0460"/>
    <w:rsid w:val="007E22EE"/>
    <w:rsid w:val="0081257D"/>
    <w:rsid w:val="0082658A"/>
    <w:rsid w:val="0082772E"/>
    <w:rsid w:val="00833960"/>
    <w:rsid w:val="00836EBD"/>
    <w:rsid w:val="00841B44"/>
    <w:rsid w:val="00844B72"/>
    <w:rsid w:val="0084715E"/>
    <w:rsid w:val="00853121"/>
    <w:rsid w:val="0085454F"/>
    <w:rsid w:val="00857D8A"/>
    <w:rsid w:val="008602F9"/>
    <w:rsid w:val="00861F46"/>
    <w:rsid w:val="00862B51"/>
    <w:rsid w:val="00864855"/>
    <w:rsid w:val="00866FE4"/>
    <w:rsid w:val="00870017"/>
    <w:rsid w:val="008728B6"/>
    <w:rsid w:val="00874E49"/>
    <w:rsid w:val="00876898"/>
    <w:rsid w:val="00883CC4"/>
    <w:rsid w:val="00887318"/>
    <w:rsid w:val="00887728"/>
    <w:rsid w:val="008A0276"/>
    <w:rsid w:val="008A4E13"/>
    <w:rsid w:val="008A72CC"/>
    <w:rsid w:val="008A75B4"/>
    <w:rsid w:val="008B182B"/>
    <w:rsid w:val="008B3748"/>
    <w:rsid w:val="008C5BFE"/>
    <w:rsid w:val="009118F6"/>
    <w:rsid w:val="009235A2"/>
    <w:rsid w:val="00926802"/>
    <w:rsid w:val="00926AAA"/>
    <w:rsid w:val="0093619F"/>
    <w:rsid w:val="009427E5"/>
    <w:rsid w:val="009454B7"/>
    <w:rsid w:val="009613D8"/>
    <w:rsid w:val="00961E8E"/>
    <w:rsid w:val="0096603D"/>
    <w:rsid w:val="00967D59"/>
    <w:rsid w:val="00974275"/>
    <w:rsid w:val="009742F8"/>
    <w:rsid w:val="009804FC"/>
    <w:rsid w:val="0098474B"/>
    <w:rsid w:val="00993748"/>
    <w:rsid w:val="00994BD1"/>
    <w:rsid w:val="00995CBA"/>
    <w:rsid w:val="0099678C"/>
    <w:rsid w:val="009A10DB"/>
    <w:rsid w:val="009A1DB4"/>
    <w:rsid w:val="009B030C"/>
    <w:rsid w:val="009B0C96"/>
    <w:rsid w:val="009B100D"/>
    <w:rsid w:val="009C222B"/>
    <w:rsid w:val="009C3F59"/>
    <w:rsid w:val="009C64D7"/>
    <w:rsid w:val="009C67A8"/>
    <w:rsid w:val="009C6E8A"/>
    <w:rsid w:val="009D1D6A"/>
    <w:rsid w:val="009D201B"/>
    <w:rsid w:val="009D5D9C"/>
    <w:rsid w:val="009E1D7E"/>
    <w:rsid w:val="009E2171"/>
    <w:rsid w:val="009E21EA"/>
    <w:rsid w:val="009E6D82"/>
    <w:rsid w:val="009F28C7"/>
    <w:rsid w:val="009F2B31"/>
    <w:rsid w:val="009F3E6A"/>
    <w:rsid w:val="009F4AA9"/>
    <w:rsid w:val="009F593E"/>
    <w:rsid w:val="009F670A"/>
    <w:rsid w:val="00A02378"/>
    <w:rsid w:val="00A03638"/>
    <w:rsid w:val="00A06F53"/>
    <w:rsid w:val="00A14C78"/>
    <w:rsid w:val="00A211F7"/>
    <w:rsid w:val="00A2381E"/>
    <w:rsid w:val="00A23890"/>
    <w:rsid w:val="00A25F7E"/>
    <w:rsid w:val="00A41A10"/>
    <w:rsid w:val="00A43EDD"/>
    <w:rsid w:val="00A443B1"/>
    <w:rsid w:val="00A46D3E"/>
    <w:rsid w:val="00A51CFE"/>
    <w:rsid w:val="00A5451D"/>
    <w:rsid w:val="00A546E7"/>
    <w:rsid w:val="00A5539F"/>
    <w:rsid w:val="00A55C83"/>
    <w:rsid w:val="00A57815"/>
    <w:rsid w:val="00A611C4"/>
    <w:rsid w:val="00A62266"/>
    <w:rsid w:val="00A62F82"/>
    <w:rsid w:val="00A62FAD"/>
    <w:rsid w:val="00A6669A"/>
    <w:rsid w:val="00A70B2C"/>
    <w:rsid w:val="00A70CDC"/>
    <w:rsid w:val="00A7133D"/>
    <w:rsid w:val="00A71E43"/>
    <w:rsid w:val="00A747DE"/>
    <w:rsid w:val="00A7788C"/>
    <w:rsid w:val="00A8133D"/>
    <w:rsid w:val="00A92D64"/>
    <w:rsid w:val="00A960B8"/>
    <w:rsid w:val="00AA5DDC"/>
    <w:rsid w:val="00AA6ADB"/>
    <w:rsid w:val="00AB605E"/>
    <w:rsid w:val="00AB7AFE"/>
    <w:rsid w:val="00AC0DF9"/>
    <w:rsid w:val="00AC2D5B"/>
    <w:rsid w:val="00AC3C0A"/>
    <w:rsid w:val="00AC6321"/>
    <w:rsid w:val="00AD36B2"/>
    <w:rsid w:val="00AD5C8F"/>
    <w:rsid w:val="00AE6EB7"/>
    <w:rsid w:val="00AF4639"/>
    <w:rsid w:val="00AF47AE"/>
    <w:rsid w:val="00AF7CA8"/>
    <w:rsid w:val="00B00CD4"/>
    <w:rsid w:val="00B02EC7"/>
    <w:rsid w:val="00B05554"/>
    <w:rsid w:val="00B11A9B"/>
    <w:rsid w:val="00B23F4A"/>
    <w:rsid w:val="00B24B2A"/>
    <w:rsid w:val="00B324C1"/>
    <w:rsid w:val="00B32881"/>
    <w:rsid w:val="00B32ABB"/>
    <w:rsid w:val="00B41FD3"/>
    <w:rsid w:val="00B426D3"/>
    <w:rsid w:val="00B42A2F"/>
    <w:rsid w:val="00B431DE"/>
    <w:rsid w:val="00B452C0"/>
    <w:rsid w:val="00B622CF"/>
    <w:rsid w:val="00B67D13"/>
    <w:rsid w:val="00B70D03"/>
    <w:rsid w:val="00B718CB"/>
    <w:rsid w:val="00B803E7"/>
    <w:rsid w:val="00B82E14"/>
    <w:rsid w:val="00B97484"/>
    <w:rsid w:val="00BA0E07"/>
    <w:rsid w:val="00BA2B5A"/>
    <w:rsid w:val="00BA4DDE"/>
    <w:rsid w:val="00BB0EB7"/>
    <w:rsid w:val="00BB1DA6"/>
    <w:rsid w:val="00BB206A"/>
    <w:rsid w:val="00BB2323"/>
    <w:rsid w:val="00BB4CF6"/>
    <w:rsid w:val="00BC5B67"/>
    <w:rsid w:val="00BC655F"/>
    <w:rsid w:val="00BC6819"/>
    <w:rsid w:val="00BD09F9"/>
    <w:rsid w:val="00BE1E62"/>
    <w:rsid w:val="00BE7004"/>
    <w:rsid w:val="00BF52B2"/>
    <w:rsid w:val="00BF7052"/>
    <w:rsid w:val="00BF74F8"/>
    <w:rsid w:val="00C025E9"/>
    <w:rsid w:val="00C05139"/>
    <w:rsid w:val="00C05FAB"/>
    <w:rsid w:val="00C05FE6"/>
    <w:rsid w:val="00C12431"/>
    <w:rsid w:val="00C2008E"/>
    <w:rsid w:val="00C20DEA"/>
    <w:rsid w:val="00C25656"/>
    <w:rsid w:val="00C30C28"/>
    <w:rsid w:val="00C3674D"/>
    <w:rsid w:val="00C41A46"/>
    <w:rsid w:val="00C43EDE"/>
    <w:rsid w:val="00C471D9"/>
    <w:rsid w:val="00C476EE"/>
    <w:rsid w:val="00C51D2F"/>
    <w:rsid w:val="00C53E25"/>
    <w:rsid w:val="00C60AC3"/>
    <w:rsid w:val="00C64E5C"/>
    <w:rsid w:val="00C656F3"/>
    <w:rsid w:val="00C73727"/>
    <w:rsid w:val="00C83AAB"/>
    <w:rsid w:val="00C94AE9"/>
    <w:rsid w:val="00C94CE9"/>
    <w:rsid w:val="00C955B0"/>
    <w:rsid w:val="00C97383"/>
    <w:rsid w:val="00CA348A"/>
    <w:rsid w:val="00CA5EF8"/>
    <w:rsid w:val="00CB2CE6"/>
    <w:rsid w:val="00CC06EF"/>
    <w:rsid w:val="00CD0374"/>
    <w:rsid w:val="00CD1062"/>
    <w:rsid w:val="00CD48BE"/>
    <w:rsid w:val="00CD775B"/>
    <w:rsid w:val="00CE0851"/>
    <w:rsid w:val="00CE0F59"/>
    <w:rsid w:val="00CE2A0C"/>
    <w:rsid w:val="00CF08BB"/>
    <w:rsid w:val="00CF1E53"/>
    <w:rsid w:val="00CF2ABD"/>
    <w:rsid w:val="00CF4930"/>
    <w:rsid w:val="00D00E26"/>
    <w:rsid w:val="00D0339F"/>
    <w:rsid w:val="00D04199"/>
    <w:rsid w:val="00D05D85"/>
    <w:rsid w:val="00D1130C"/>
    <w:rsid w:val="00D1389A"/>
    <w:rsid w:val="00D13DAC"/>
    <w:rsid w:val="00D30E68"/>
    <w:rsid w:val="00D31037"/>
    <w:rsid w:val="00D36D26"/>
    <w:rsid w:val="00D428C6"/>
    <w:rsid w:val="00D54A24"/>
    <w:rsid w:val="00D57397"/>
    <w:rsid w:val="00D61996"/>
    <w:rsid w:val="00D654CD"/>
    <w:rsid w:val="00D6722C"/>
    <w:rsid w:val="00D678C7"/>
    <w:rsid w:val="00D74C59"/>
    <w:rsid w:val="00D77FF9"/>
    <w:rsid w:val="00D8261A"/>
    <w:rsid w:val="00D85292"/>
    <w:rsid w:val="00D92E18"/>
    <w:rsid w:val="00D9415C"/>
    <w:rsid w:val="00D9553C"/>
    <w:rsid w:val="00DA2A13"/>
    <w:rsid w:val="00DA469E"/>
    <w:rsid w:val="00DA716B"/>
    <w:rsid w:val="00DB1970"/>
    <w:rsid w:val="00DB394C"/>
    <w:rsid w:val="00DB45F8"/>
    <w:rsid w:val="00DB7675"/>
    <w:rsid w:val="00DC0C97"/>
    <w:rsid w:val="00DC3565"/>
    <w:rsid w:val="00DD108E"/>
    <w:rsid w:val="00DD177A"/>
    <w:rsid w:val="00DD3A15"/>
    <w:rsid w:val="00DE541C"/>
    <w:rsid w:val="00DF3CD8"/>
    <w:rsid w:val="00E00958"/>
    <w:rsid w:val="00E02496"/>
    <w:rsid w:val="00E13234"/>
    <w:rsid w:val="00E14A95"/>
    <w:rsid w:val="00E25BFC"/>
    <w:rsid w:val="00E25DCD"/>
    <w:rsid w:val="00E269E1"/>
    <w:rsid w:val="00E326FF"/>
    <w:rsid w:val="00E33F27"/>
    <w:rsid w:val="00E35DF7"/>
    <w:rsid w:val="00E414A0"/>
    <w:rsid w:val="00E42667"/>
    <w:rsid w:val="00E45F13"/>
    <w:rsid w:val="00E50336"/>
    <w:rsid w:val="00E510BC"/>
    <w:rsid w:val="00E51DCF"/>
    <w:rsid w:val="00E52BA4"/>
    <w:rsid w:val="00E61256"/>
    <w:rsid w:val="00E62EFE"/>
    <w:rsid w:val="00E62F6E"/>
    <w:rsid w:val="00E6728B"/>
    <w:rsid w:val="00E73CB2"/>
    <w:rsid w:val="00E7643B"/>
    <w:rsid w:val="00E81A79"/>
    <w:rsid w:val="00E839BA"/>
    <w:rsid w:val="00E83E31"/>
    <w:rsid w:val="00E84133"/>
    <w:rsid w:val="00E8428A"/>
    <w:rsid w:val="00E85EC4"/>
    <w:rsid w:val="00E97F7D"/>
    <w:rsid w:val="00EA59B8"/>
    <w:rsid w:val="00EA5A01"/>
    <w:rsid w:val="00EB1B6B"/>
    <w:rsid w:val="00EB52E1"/>
    <w:rsid w:val="00EC2DF9"/>
    <w:rsid w:val="00EC3622"/>
    <w:rsid w:val="00EC6CDF"/>
    <w:rsid w:val="00EC7CB9"/>
    <w:rsid w:val="00EC7E47"/>
    <w:rsid w:val="00EE6E36"/>
    <w:rsid w:val="00F016BC"/>
    <w:rsid w:val="00F0660B"/>
    <w:rsid w:val="00F10070"/>
    <w:rsid w:val="00F123AE"/>
    <w:rsid w:val="00F13EB2"/>
    <w:rsid w:val="00F16C91"/>
    <w:rsid w:val="00F16DD9"/>
    <w:rsid w:val="00F205F0"/>
    <w:rsid w:val="00F26721"/>
    <w:rsid w:val="00F32B93"/>
    <w:rsid w:val="00F33060"/>
    <w:rsid w:val="00F42818"/>
    <w:rsid w:val="00F45CDD"/>
    <w:rsid w:val="00F538CB"/>
    <w:rsid w:val="00F5551A"/>
    <w:rsid w:val="00F56AAB"/>
    <w:rsid w:val="00F600C7"/>
    <w:rsid w:val="00F62F2C"/>
    <w:rsid w:val="00F64F61"/>
    <w:rsid w:val="00F73331"/>
    <w:rsid w:val="00F84916"/>
    <w:rsid w:val="00F87174"/>
    <w:rsid w:val="00F91D37"/>
    <w:rsid w:val="00F91DEC"/>
    <w:rsid w:val="00F93538"/>
    <w:rsid w:val="00F9610D"/>
    <w:rsid w:val="00FA57A8"/>
    <w:rsid w:val="00FB3C8C"/>
    <w:rsid w:val="00FB657F"/>
    <w:rsid w:val="00FD4BB0"/>
    <w:rsid w:val="00FE29C1"/>
    <w:rsid w:val="00FE42B0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4716E7"/>
  <w15:chartTrackingRefBased/>
  <w15:docId w15:val="{E2BA0805-B8D9-4C5A-A2F7-1168DE8F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300" w:lineRule="atLeast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3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Standard">
    <w:name w:val="Normal"/>
    <w:qFormat/>
    <w:rsid w:val="00E6728B"/>
    <w:pPr>
      <w:spacing w:line="240" w:lineRule="auto"/>
    </w:pPr>
    <w:rPr>
      <w:spacing w:val="8"/>
      <w:sz w:val="1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14A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14A95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D09F9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2B551B"/>
    <w:pPr>
      <w:keepNext/>
      <w:keepLines/>
      <w:spacing w:before="120"/>
      <w:outlineLvl w:val="3"/>
    </w:pPr>
    <w:rPr>
      <w:rFonts w:asciiTheme="majorHAnsi" w:eastAsiaTheme="majorEastAsia" w:hAnsiTheme="majorHAnsi"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CE0F59"/>
    <w:rPr>
      <w:color w:val="00642F" w:themeColor="accent1"/>
      <w:u w:val="single"/>
    </w:rPr>
  </w:style>
  <w:style w:type="paragraph" w:styleId="Kopfzeile">
    <w:name w:val="header"/>
    <w:basedOn w:val="Standard"/>
    <w:link w:val="KopfzeileZchn"/>
    <w:uiPriority w:val="93"/>
    <w:rsid w:val="00F91D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3"/>
    <w:rsid w:val="00260BCD"/>
    <w:rPr>
      <w:spacing w:val="8"/>
    </w:rPr>
  </w:style>
  <w:style w:type="paragraph" w:styleId="Fuzeile">
    <w:name w:val="footer"/>
    <w:basedOn w:val="Standard"/>
    <w:link w:val="FuzeileZchn"/>
    <w:uiPriority w:val="99"/>
    <w:rsid w:val="00B718CB"/>
    <w:pPr>
      <w:spacing w:line="240" w:lineRule="atLeast"/>
    </w:pPr>
    <w:rPr>
      <w:color w:val="00642F" w:themeColor="accent1"/>
      <w:spacing w:val="-2"/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260BCD"/>
    <w:rPr>
      <w:color w:val="00642F" w:themeColor="accent1"/>
      <w:spacing w:val="-2"/>
      <w:sz w:val="17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E14A95"/>
    <w:rPr>
      <w:rFonts w:asciiTheme="majorHAnsi" w:eastAsiaTheme="majorEastAsia" w:hAnsiTheme="majorHAnsi" w:cstheme="majorBidi"/>
      <w:b/>
      <w:bCs/>
      <w:spacing w:val="8"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14A95"/>
    <w:rPr>
      <w:rFonts w:asciiTheme="majorHAnsi" w:eastAsiaTheme="majorEastAsia" w:hAnsiTheme="majorHAnsi" w:cstheme="majorBidi"/>
      <w:b/>
      <w:bCs/>
      <w:spacing w:val="8"/>
      <w:sz w:val="22"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E14A95"/>
    <w:pPr>
      <w:contextualSpacing/>
    </w:pPr>
    <w:rPr>
      <w:rFonts w:asciiTheme="majorHAnsi" w:eastAsiaTheme="majorEastAsia" w:hAnsiTheme="majorHAnsi" w:cstheme="majorBidi"/>
      <w:b/>
      <w:color w:val="00632F"/>
      <w:sz w:val="50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E14A95"/>
    <w:rPr>
      <w:rFonts w:asciiTheme="majorHAnsi" w:eastAsiaTheme="majorEastAsia" w:hAnsiTheme="majorHAnsi" w:cstheme="majorBidi"/>
      <w:b/>
      <w:color w:val="00632F"/>
      <w:spacing w:val="8"/>
      <w:sz w:val="50"/>
      <w:szCs w:val="52"/>
    </w:rPr>
  </w:style>
  <w:style w:type="paragraph" w:customStyle="1" w:styleId="Brieftitel">
    <w:name w:val="Brieftitel"/>
    <w:basedOn w:val="Standard"/>
    <w:link w:val="BrieftitelZchn"/>
    <w:uiPriority w:val="1"/>
    <w:qFormat/>
    <w:rsid w:val="00F538CB"/>
    <w:pPr>
      <w:spacing w:before="240"/>
      <w:contextualSpacing/>
    </w:pPr>
    <w:rPr>
      <w:rFonts w:asciiTheme="majorHAnsi" w:hAnsiTheme="majorHAnsi"/>
      <w:b/>
      <w:caps/>
      <w:spacing w:val="12"/>
      <w:sz w:val="22"/>
    </w:rPr>
  </w:style>
  <w:style w:type="character" w:customStyle="1" w:styleId="BrieftitelZchn">
    <w:name w:val="Brieftitel Zchn"/>
    <w:basedOn w:val="Absatz-Standardschriftart"/>
    <w:link w:val="Brieftitel"/>
    <w:uiPriority w:val="1"/>
    <w:rsid w:val="00F538CB"/>
    <w:rPr>
      <w:rFonts w:asciiTheme="majorHAnsi" w:hAnsiTheme="majorHAnsi"/>
      <w:b/>
      <w:caps/>
      <w:spacing w:val="12"/>
      <w:sz w:val="2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CE0F59"/>
    <w:pPr>
      <w:spacing w:line="240" w:lineRule="auto"/>
    </w:pPr>
    <w:tblPr>
      <w:tblStyleRowBandSize w:val="1"/>
      <w:tblStyleColBandSize w:val="1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rFonts w:asciiTheme="majorHAnsi" w:hAnsiTheme="majorHAnsi"/>
        <w:b/>
      </w:rPr>
      <w:tblPr/>
      <w:tcPr>
        <w:tcBorders>
          <w:bottom w:val="single" w:sz="4" w:space="0" w:color="auto"/>
        </w:tcBorders>
      </w:tcPr>
    </w:tblStylePr>
    <w:tblStylePr w:type="lastRow">
      <w:rPr>
        <w:rFonts w:ascii="Rubik" w:hAnsi="Rubik"/>
        <w:b/>
      </w:rPr>
      <w:tblPr/>
      <w:tcPr>
        <w:tcBorders>
          <w:top w:val="single" w:sz="4" w:space="0" w:color="auto"/>
          <w:bottom w:val="double" w:sz="4" w:space="0" w:color="auto"/>
        </w:tcBorders>
      </w:tcPr>
    </w:tblStylePr>
    <w:tblStylePr w:type="firstCol">
      <w:rPr>
        <w:rFonts w:asciiTheme="majorHAnsi" w:hAnsiTheme="majorHAnsi"/>
        <w:b/>
      </w:rPr>
      <w:tblPr/>
      <w:tcPr>
        <w:tcBorders>
          <w:right w:val="single" w:sz="4" w:space="0" w:color="auto"/>
        </w:tcBorders>
      </w:tcPr>
    </w:tblStylePr>
    <w:tblStylePr w:type="lastCol">
      <w:rPr>
        <w:rFonts w:asciiTheme="majorHAnsi" w:hAnsiTheme="majorHAnsi"/>
        <w:b/>
      </w:rPr>
      <w:tblPr/>
      <w:tcPr>
        <w:tcBorders>
          <w:top w:val="dotted" w:sz="4" w:space="0" w:color="auto"/>
          <w:left w:val="single" w:sz="4" w:space="0" w:color="auto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D13DAC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26F28"/>
    <w:rPr>
      <w:rFonts w:asciiTheme="majorHAnsi" w:eastAsiaTheme="majorEastAsia" w:hAnsiTheme="majorHAnsi" w:cstheme="majorBidi"/>
      <w:spacing w:val="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26F28"/>
    <w:rPr>
      <w:rFonts w:asciiTheme="majorHAnsi" w:eastAsiaTheme="majorEastAsia" w:hAnsiTheme="majorHAnsi" w:cstheme="majorBidi"/>
      <w:spacing w:val="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6"/>
    <w:qFormat/>
    <w:rsid w:val="00CE0F59"/>
    <w:pPr>
      <w:numPr>
        <w:numId w:val="41"/>
      </w:numPr>
      <w:ind w:left="170" w:hanging="170"/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6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qFormat/>
    <w:rsid w:val="00E14A95"/>
    <w:pPr>
      <w:numPr>
        <w:ilvl w:val="1"/>
      </w:numPr>
    </w:pPr>
    <w:rPr>
      <w:rFonts w:eastAsiaTheme="minorEastAsia"/>
      <w:sz w:val="48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E14A95"/>
    <w:rPr>
      <w:rFonts w:eastAsiaTheme="minorEastAsia"/>
      <w:spacing w:val="8"/>
      <w:sz w:val="48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260BCD"/>
    <w:rPr>
      <w:spacing w:val="8"/>
    </w:rPr>
  </w:style>
  <w:style w:type="paragraph" w:styleId="Funotentext">
    <w:name w:val="footnote text"/>
    <w:basedOn w:val="Standard"/>
    <w:link w:val="FunotentextZchn"/>
    <w:uiPriority w:val="79"/>
    <w:semiHidden/>
    <w:rsid w:val="00494FD7"/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526F28"/>
    <w:rPr>
      <w:spacing w:val="8"/>
      <w:sz w:val="16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2A5F02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6"/>
    <w:rsid w:val="00C94CE9"/>
    <w:pPr>
      <w:numPr>
        <w:ilvl w:val="1"/>
      </w:numPr>
      <w:ind w:left="340" w:hanging="170"/>
    </w:pPr>
  </w:style>
  <w:style w:type="paragraph" w:customStyle="1" w:styleId="Aufzhlung3">
    <w:name w:val="Aufzählung 3"/>
    <w:basedOn w:val="Aufzhlung1"/>
    <w:uiPriority w:val="6"/>
    <w:semiHidden/>
    <w:rsid w:val="004C3880"/>
    <w:pPr>
      <w:numPr>
        <w:ilvl w:val="2"/>
      </w:numPr>
      <w:ind w:left="510" w:hanging="170"/>
    </w:pPr>
  </w:style>
  <w:style w:type="paragraph" w:styleId="Beschriftung">
    <w:name w:val="caption"/>
    <w:basedOn w:val="Standard"/>
    <w:next w:val="Standard"/>
    <w:uiPriority w:val="35"/>
    <w:semiHidden/>
    <w:rsid w:val="00526F28"/>
    <w:pPr>
      <w:spacing w:before="120" w:after="240"/>
    </w:pPr>
    <w:rPr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7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rsid w:val="00F32B93"/>
    <w:pPr>
      <w:numPr>
        <w:numId w:val="31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rsid w:val="007A1F02"/>
    <w:pPr>
      <w:numPr>
        <w:ilvl w:val="1"/>
        <w:numId w:val="31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rsid w:val="00F600C7"/>
    <w:pPr>
      <w:numPr>
        <w:ilvl w:val="2"/>
        <w:numId w:val="31"/>
      </w:numPr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qFormat/>
    <w:rsid w:val="007A1F02"/>
    <w:pPr>
      <w:numPr>
        <w:ilvl w:val="3"/>
        <w:numId w:val="31"/>
      </w:numPr>
    </w:pPr>
  </w:style>
  <w:style w:type="paragraph" w:styleId="Verzeichnis1">
    <w:name w:val="toc 1"/>
    <w:basedOn w:val="Standard"/>
    <w:next w:val="Standard"/>
    <w:autoRedefine/>
    <w:uiPriority w:val="39"/>
    <w:rsid w:val="00526F28"/>
    <w:pPr>
      <w:tabs>
        <w:tab w:val="right" w:leader="dot" w:pos="7795"/>
      </w:tabs>
      <w:spacing w:before="120"/>
      <w:ind w:left="567" w:hanging="567"/>
    </w:pPr>
    <w:rPr>
      <w:rFonts w:asciiTheme="majorHAnsi" w:hAnsiTheme="majorHAnsi"/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rsid w:val="00526F28"/>
    <w:pPr>
      <w:tabs>
        <w:tab w:val="right" w:leader="dot" w:pos="7795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rsid w:val="00526F28"/>
    <w:pPr>
      <w:tabs>
        <w:tab w:val="right" w:leader="dot" w:pos="7795"/>
      </w:tabs>
      <w:ind w:left="567" w:hanging="567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99"/>
    <w:rsid w:val="00857D8A"/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7"/>
    <w:qFormat/>
    <w:rsid w:val="007A1F02"/>
    <w:pPr>
      <w:numPr>
        <w:ilvl w:val="5"/>
        <w:numId w:val="31"/>
      </w:numPr>
    </w:pPr>
  </w:style>
  <w:style w:type="paragraph" w:customStyle="1" w:styleId="Nummerierung2">
    <w:name w:val="Nummerierung 2"/>
    <w:basedOn w:val="Nummerierung1"/>
    <w:uiPriority w:val="7"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8"/>
    <w:qFormat/>
    <w:rsid w:val="007A1F02"/>
    <w:pPr>
      <w:numPr>
        <w:ilvl w:val="8"/>
        <w:numId w:val="31"/>
      </w:numPr>
    </w:pPr>
  </w:style>
  <w:style w:type="paragraph" w:customStyle="1" w:styleId="Nummerierung3">
    <w:name w:val="Nummerierung 3"/>
    <w:basedOn w:val="Nummerierung2"/>
    <w:uiPriority w:val="7"/>
    <w:semiHidden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7A1F02"/>
    <w:pPr>
      <w:numPr>
        <w:ilvl w:val="4"/>
        <w:numId w:val="31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9F670A"/>
    <w:rPr>
      <w:color w:val="B7B7B7" w:themeColor="text2" w:themeTint="66"/>
    </w:rPr>
  </w:style>
  <w:style w:type="paragraph" w:customStyle="1" w:styleId="ErstelltdurchVorlagenbauerchfrTreuhandbroTIS">
    <w:name w:val="Erstellt durch Vorlagenbauer.ch für Treuhandbüro TIS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0"/>
    <w:semiHidden/>
    <w:qFormat/>
    <w:rsid w:val="0016774B"/>
    <w:pPr>
      <w:spacing w:line="20" w:lineRule="exact"/>
    </w:pPr>
    <w:rPr>
      <w:sz w:val="2"/>
      <w:szCs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E414A0"/>
    <w:pPr>
      <w:tabs>
        <w:tab w:val="right" w:leader="dot" w:pos="9060"/>
      </w:tabs>
      <w:ind w:left="851" w:hanging="851"/>
    </w:pPr>
  </w:style>
  <w:style w:type="paragraph" w:styleId="Verzeichnis5">
    <w:name w:val="toc 5"/>
    <w:basedOn w:val="Standard"/>
    <w:next w:val="Standard"/>
    <w:autoRedefine/>
    <w:uiPriority w:val="39"/>
    <w:semiHidden/>
    <w:rsid w:val="00273EBC"/>
    <w:pPr>
      <w:tabs>
        <w:tab w:val="right" w:leader="dot" w:pos="9060"/>
      </w:tabs>
      <w:ind w:left="993" w:hanging="993"/>
    </w:pPr>
  </w:style>
  <w:style w:type="paragraph" w:styleId="Literaturverzeichnis">
    <w:name w:val="Bibliography"/>
    <w:basedOn w:val="Standard"/>
    <w:next w:val="Standard"/>
    <w:uiPriority w:val="37"/>
    <w:semiHidden/>
    <w:rsid w:val="00E02496"/>
  </w:style>
  <w:style w:type="paragraph" w:styleId="Index1">
    <w:name w:val="index 1"/>
    <w:basedOn w:val="Standard"/>
    <w:next w:val="Standard"/>
    <w:autoRedefine/>
    <w:uiPriority w:val="99"/>
    <w:semiHidden/>
    <w:unhideWhenUsed/>
    <w:rsid w:val="00C20DEA"/>
    <w:pPr>
      <w:ind w:left="200" w:hanging="200"/>
    </w:pPr>
  </w:style>
  <w:style w:type="numbering" w:customStyle="1" w:styleId="Nummerierteberschriften">
    <w:name w:val="Nummerierte Überschriften"/>
    <w:uiPriority w:val="99"/>
    <w:rsid w:val="007A1F02"/>
    <w:pPr>
      <w:numPr>
        <w:numId w:val="31"/>
      </w:numPr>
    </w:pPr>
  </w:style>
  <w:style w:type="numbering" w:customStyle="1" w:styleId="Aufzhlungen">
    <w:name w:val="Aufzählungen"/>
    <w:uiPriority w:val="99"/>
    <w:rsid w:val="002B1F0B"/>
    <w:pPr>
      <w:numPr>
        <w:numId w:val="33"/>
      </w:numPr>
    </w:pPr>
  </w:style>
  <w:style w:type="character" w:styleId="Fett">
    <w:name w:val="Strong"/>
    <w:basedOn w:val="Absatz-Standardschriftart"/>
    <w:uiPriority w:val="11"/>
    <w:qFormat/>
    <w:rsid w:val="00A92D64"/>
    <w:rPr>
      <w:b/>
      <w:bCs/>
      <w:sz w:val="19"/>
    </w:rPr>
  </w:style>
  <w:style w:type="paragraph" w:customStyle="1" w:styleId="Briefuntertitel">
    <w:name w:val="Briefuntertitel"/>
    <w:uiPriority w:val="1"/>
    <w:qFormat/>
    <w:rsid w:val="00E14A95"/>
    <w:pPr>
      <w:spacing w:line="240" w:lineRule="auto"/>
    </w:pPr>
    <w:rPr>
      <w:spacing w:val="8"/>
      <w:sz w:val="22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rsid w:val="00733F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733FBB"/>
    <w:rPr>
      <w:i/>
      <w:iCs/>
      <w:color w:val="404040" w:themeColor="text1" w:themeTint="BF"/>
      <w:spacing w:val="8"/>
      <w:sz w:val="19"/>
    </w:rPr>
  </w:style>
  <w:style w:type="character" w:styleId="IntensiveHervorhebung">
    <w:name w:val="Intense Emphasis"/>
    <w:basedOn w:val="Absatz-Standardschriftart"/>
    <w:uiPriority w:val="21"/>
    <w:semiHidden/>
    <w:unhideWhenUsed/>
    <w:rsid w:val="00733FBB"/>
    <w:rPr>
      <w:i/>
      <w:iCs/>
      <w:color w:val="004A22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rsid w:val="00733FBB"/>
    <w:pPr>
      <w:pBdr>
        <w:top w:val="single" w:sz="4" w:space="10" w:color="004A22" w:themeColor="accent1" w:themeShade="BF"/>
        <w:bottom w:val="single" w:sz="4" w:space="10" w:color="004A22" w:themeColor="accent1" w:themeShade="BF"/>
      </w:pBdr>
      <w:spacing w:before="360" w:after="360"/>
      <w:ind w:left="864" w:right="864"/>
      <w:jc w:val="center"/>
    </w:pPr>
    <w:rPr>
      <w:i/>
      <w:iCs/>
      <w:color w:val="004A22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733FBB"/>
    <w:rPr>
      <w:i/>
      <w:iCs/>
      <w:color w:val="004A22" w:themeColor="accent1" w:themeShade="BF"/>
      <w:spacing w:val="8"/>
      <w:sz w:val="19"/>
    </w:rPr>
  </w:style>
  <w:style w:type="character" w:styleId="IntensiverVerweis">
    <w:name w:val="Intense Reference"/>
    <w:basedOn w:val="Absatz-Standardschriftart"/>
    <w:uiPriority w:val="32"/>
    <w:semiHidden/>
    <w:unhideWhenUsed/>
    <w:rsid w:val="00733FBB"/>
    <w:rPr>
      <w:b/>
      <w:bCs/>
      <w:smallCaps/>
      <w:color w:val="004A22" w:themeColor="accent1" w:themeShade="BF"/>
      <w:spacing w:val="5"/>
    </w:rPr>
  </w:style>
  <w:style w:type="paragraph" w:styleId="berarbeitung">
    <w:name w:val="Revision"/>
    <w:hidden/>
    <w:uiPriority w:val="99"/>
    <w:semiHidden/>
    <w:rsid w:val="00CD1062"/>
    <w:pPr>
      <w:spacing w:line="240" w:lineRule="auto"/>
    </w:pPr>
    <w:rPr>
      <w:spacing w:val="8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Treuhandbüro TIS">
      <a:dk1>
        <a:sysClr val="windowText" lastClr="000000"/>
      </a:dk1>
      <a:lt1>
        <a:sysClr val="window" lastClr="FFFFFF"/>
      </a:lt1>
      <a:dk2>
        <a:srgbClr val="4B4B4B"/>
      </a:dk2>
      <a:lt2>
        <a:srgbClr val="BCC5C0"/>
      </a:lt2>
      <a:accent1>
        <a:srgbClr val="00642F"/>
      </a:accent1>
      <a:accent2>
        <a:srgbClr val="CD132D"/>
      </a:accent2>
      <a:accent3>
        <a:srgbClr val="273582"/>
      </a:accent3>
      <a:accent4>
        <a:srgbClr val="2199BF"/>
      </a:accent4>
      <a:accent5>
        <a:srgbClr val="D6B90A"/>
      </a:accent5>
      <a:accent6>
        <a:srgbClr val="D1750F"/>
      </a:accent6>
      <a:hlink>
        <a:srgbClr val="000000"/>
      </a:hlink>
      <a:folHlink>
        <a:srgbClr val="000000"/>
      </a:folHlink>
    </a:clrScheme>
    <a:fontScheme name="Treuhandbüro TIS">
      <a:majorFont>
        <a:latin typeface="Rubik"/>
        <a:ea typeface=""/>
        <a:cs typeface=""/>
      </a:majorFont>
      <a:minorFont>
        <a:latin typeface="Rubik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B5B8A881365D47AB50755A6304FABD" ma:contentTypeVersion="15" ma:contentTypeDescription="Ein neues Dokument erstellen." ma:contentTypeScope="" ma:versionID="f4bdb02f42f00f1ef0c1ea885a805525">
  <xsd:schema xmlns:xsd="http://www.w3.org/2001/XMLSchema" xmlns:xs="http://www.w3.org/2001/XMLSchema" xmlns:p="http://schemas.microsoft.com/office/2006/metadata/properties" xmlns:ns2="cea65031-c1ac-4ebd-b019-e186d348066a" xmlns:ns3="be87d607-2b20-465b-8632-8445af9c59b7" targetNamespace="http://schemas.microsoft.com/office/2006/metadata/properties" ma:root="true" ma:fieldsID="6c1ed62c94a4ed74ce50eb8ee7ef51e0" ns2:_="" ns3:_="">
    <xsd:import namespace="cea65031-c1ac-4ebd-b019-e186d348066a"/>
    <xsd:import namespace="be87d607-2b20-465b-8632-8445af9c5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65031-c1ac-4ebd-b019-e186d3480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72b4ba83-a735-4100-b4a1-dd60fa2a8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7d607-2b20-465b-8632-8445af9c59b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bf7f78e-d8da-426f-b450-8594e8f04636}" ma:internalName="TaxCatchAll" ma:showField="CatchAllData" ma:web="be87d607-2b20-465b-8632-8445af9c59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87d607-2b20-465b-8632-8445af9c59b7" xsi:nil="true"/>
    <lcf76f155ced4ddcb4097134ff3c332f xmlns="cea65031-c1ac-4ebd-b019-e186d348066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EFDC45-6535-4CE0-B951-DAACA3ADB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65031-c1ac-4ebd-b019-e186d348066a"/>
    <ds:schemaRef ds:uri="be87d607-2b20-465b-8632-8445af9c5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be87d607-2b20-465b-8632-8445af9c59b7"/>
    <ds:schemaRef ds:uri="cea65031-c1ac-4ebd-b019-e186d348066a"/>
  </ds:schemaRefs>
</ds:datastoreItem>
</file>

<file path=customXml/itemProps4.xml><?xml version="1.0" encoding="utf-8"?>
<ds:datastoreItem xmlns:ds="http://schemas.openxmlformats.org/officeDocument/2006/customXml" ds:itemID="{93BFB7E3-4EA2-4AD4-9C5C-4183DE150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</vt:lpstr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Daria Näf</dc:creator>
  <cp:keywords/>
  <dc:description/>
  <cp:lastModifiedBy>Daria Näf</cp:lastModifiedBy>
  <cp:revision>2</cp:revision>
  <dcterms:created xsi:type="dcterms:W3CDTF">2025-01-28T13:26:00Z</dcterms:created>
  <dcterms:modified xsi:type="dcterms:W3CDTF">2025-01-28T13:26:00Z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0x01010068B5B8A881365D47AB50755A6304FABD</vt:lpwstr>
  </property>
</Properties>
</file>