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2561" w14:textId="77777777" w:rsidR="009F7D4C" w:rsidRPr="009F7D4C" w:rsidRDefault="009F7D4C" w:rsidP="009F7D4C">
      <w:pPr>
        <w:pStyle w:val="berschrift1"/>
        <w:ind w:left="-993"/>
      </w:pPr>
      <w:r w:rsidRPr="009F7D4C">
        <w:t>Wohnungsbewerbung Treuhandbüro TIS GmbH</w:t>
      </w:r>
    </w:p>
    <w:p w14:paraId="5D60BA00" w14:textId="77777777" w:rsidR="009F7D4C" w:rsidRPr="009F7D4C" w:rsidRDefault="009F7D4C" w:rsidP="00B452AB">
      <w:pPr>
        <w:tabs>
          <w:tab w:val="left" w:pos="709"/>
          <w:tab w:val="left" w:pos="3969"/>
          <w:tab w:val="left" w:pos="4111"/>
          <w:tab w:val="left" w:pos="6379"/>
          <w:tab w:val="left" w:pos="7088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Liegenschaft</w:t>
      </w:r>
      <w:r w:rsidRPr="009F7D4C">
        <w:rPr>
          <w:sz w:val="18"/>
          <w:szCs w:val="18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  <w:r w:rsidR="00B452AB"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  <w:t>Nettomiete</w:t>
      </w:r>
      <w:r w:rsidRPr="009F7D4C">
        <w:rPr>
          <w:sz w:val="18"/>
          <w:szCs w:val="18"/>
          <w:lang w:val="de-DE"/>
        </w:rPr>
        <w:tab/>
      </w:r>
      <w:r w:rsidR="00B452AB">
        <w:rPr>
          <w:sz w:val="18"/>
          <w:szCs w:val="18"/>
          <w:lang w:val="de-DE"/>
        </w:rPr>
        <w:t>CHF</w:t>
      </w:r>
      <w:r w:rsidRPr="009F7D4C">
        <w:rPr>
          <w:sz w:val="18"/>
          <w:szCs w:val="18"/>
          <w:lang w:val="de-DE"/>
        </w:rPr>
        <w:tab/>
      </w:r>
      <w:r w:rsidR="00B452AB" w:rsidRPr="00B452AB">
        <w:rPr>
          <w:sz w:val="18"/>
          <w:szCs w:val="18"/>
          <w:u w:val="dotted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</w:p>
    <w:p w14:paraId="62CC81F1" w14:textId="77777777" w:rsidR="009F7D4C" w:rsidRPr="009F7D4C" w:rsidRDefault="009F7D4C" w:rsidP="00B452AB">
      <w:pPr>
        <w:tabs>
          <w:tab w:val="left" w:pos="709"/>
          <w:tab w:val="left" w:pos="3969"/>
          <w:tab w:val="left" w:pos="4111"/>
          <w:tab w:val="left" w:pos="6379"/>
          <w:tab w:val="left" w:pos="7088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Objekt</w:t>
      </w:r>
      <w:r w:rsidRPr="009F7D4C">
        <w:rPr>
          <w:sz w:val="18"/>
          <w:szCs w:val="18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  <w:r w:rsidR="00B452AB"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  <w:t>Nebenkosten-Akonto</w:t>
      </w:r>
      <w:r w:rsidRPr="009F7D4C">
        <w:rPr>
          <w:sz w:val="18"/>
          <w:szCs w:val="18"/>
          <w:lang w:val="de-DE"/>
        </w:rPr>
        <w:tab/>
      </w:r>
      <w:r w:rsidR="00B452AB">
        <w:rPr>
          <w:sz w:val="18"/>
          <w:szCs w:val="18"/>
          <w:lang w:val="de-DE"/>
        </w:rPr>
        <w:t>CHF</w:t>
      </w:r>
      <w:r w:rsidRPr="009F7D4C">
        <w:rPr>
          <w:sz w:val="18"/>
          <w:szCs w:val="18"/>
          <w:lang w:val="de-DE"/>
        </w:rPr>
        <w:tab/>
      </w:r>
      <w:r w:rsidR="00B452AB" w:rsidRPr="00B452AB">
        <w:rPr>
          <w:sz w:val="18"/>
          <w:szCs w:val="18"/>
          <w:u w:val="dotted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</w:p>
    <w:p w14:paraId="5AA1E2A0" w14:textId="77777777" w:rsidR="009F7D4C" w:rsidRPr="009F7D4C" w:rsidRDefault="009F7D4C" w:rsidP="00B452AB">
      <w:pPr>
        <w:tabs>
          <w:tab w:val="left" w:pos="709"/>
          <w:tab w:val="left" w:pos="3969"/>
          <w:tab w:val="left" w:pos="4111"/>
          <w:tab w:val="left" w:pos="6379"/>
          <w:tab w:val="left" w:pos="7088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Wohnungs-Nr.</w:t>
      </w:r>
      <w:r w:rsidRPr="009F7D4C">
        <w:rPr>
          <w:sz w:val="18"/>
          <w:szCs w:val="18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  <w:r w:rsidR="00B452AB"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  <w:t>Mietzins pro Monat</w:t>
      </w:r>
      <w:r w:rsidRPr="009F7D4C">
        <w:rPr>
          <w:sz w:val="18"/>
          <w:szCs w:val="18"/>
          <w:lang w:val="de-DE"/>
        </w:rPr>
        <w:tab/>
      </w:r>
      <w:r w:rsidR="00B452AB">
        <w:rPr>
          <w:sz w:val="18"/>
          <w:szCs w:val="18"/>
          <w:lang w:val="de-DE"/>
        </w:rPr>
        <w:t>CHF</w:t>
      </w:r>
      <w:r w:rsidRPr="009F7D4C">
        <w:rPr>
          <w:sz w:val="18"/>
          <w:szCs w:val="18"/>
          <w:lang w:val="de-DE"/>
        </w:rPr>
        <w:tab/>
      </w:r>
      <w:r w:rsidR="00B452AB" w:rsidRPr="00B452AB">
        <w:rPr>
          <w:sz w:val="18"/>
          <w:szCs w:val="18"/>
          <w:u w:val="dotted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</w:p>
    <w:p w14:paraId="0F7FF96E" w14:textId="77777777" w:rsidR="009F7D4C" w:rsidRPr="009F7D4C" w:rsidRDefault="009F7D4C" w:rsidP="00B452AB">
      <w:pPr>
        <w:tabs>
          <w:tab w:val="left" w:pos="709"/>
          <w:tab w:val="left" w:pos="3969"/>
          <w:tab w:val="left" w:pos="4111"/>
          <w:tab w:val="left" w:pos="6379"/>
          <w:tab w:val="left" w:pos="7088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Grösse</w:t>
      </w:r>
      <w:r w:rsidRPr="009F7D4C">
        <w:rPr>
          <w:sz w:val="18"/>
          <w:szCs w:val="18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  <w:r w:rsidR="00B452AB">
        <w:rPr>
          <w:sz w:val="18"/>
          <w:szCs w:val="18"/>
          <w:u w:val="dotted"/>
          <w:lang w:val="de-DE"/>
        </w:rPr>
        <w:t xml:space="preserve"> m</w:t>
      </w:r>
      <w:r w:rsidR="00B452AB">
        <w:rPr>
          <w:sz w:val="18"/>
          <w:szCs w:val="18"/>
          <w:u w:val="dotted"/>
          <w:vertAlign w:val="superscript"/>
          <w:lang w:val="de-DE"/>
        </w:rPr>
        <w:t>2</w:t>
      </w:r>
      <w:r w:rsidR="00B452AB"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  <w:t>Mietzinsdepot</w:t>
      </w:r>
      <w:r w:rsidRPr="009F7D4C">
        <w:rPr>
          <w:sz w:val="18"/>
          <w:szCs w:val="18"/>
          <w:lang w:val="de-DE"/>
        </w:rPr>
        <w:tab/>
      </w:r>
      <w:r w:rsidR="00B452AB">
        <w:rPr>
          <w:sz w:val="18"/>
          <w:szCs w:val="18"/>
          <w:lang w:val="de-DE"/>
        </w:rPr>
        <w:t>CHF</w:t>
      </w:r>
      <w:r w:rsidRPr="009F7D4C">
        <w:rPr>
          <w:sz w:val="18"/>
          <w:szCs w:val="18"/>
          <w:lang w:val="de-DE"/>
        </w:rPr>
        <w:tab/>
      </w:r>
      <w:r w:rsidR="00B452AB" w:rsidRPr="00B452AB">
        <w:rPr>
          <w:sz w:val="18"/>
          <w:szCs w:val="18"/>
          <w:u w:val="dotted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</w:p>
    <w:p w14:paraId="3B90BA9E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</w:p>
    <w:p w14:paraId="48E6CE87" w14:textId="77777777" w:rsidR="000D4C5D" w:rsidRPr="009F7D4C" w:rsidRDefault="000D4C5D" w:rsidP="000D4C5D">
      <w:pPr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Bitte füllen Sie das vorliegende Formular vollständig digital oder in Blockschrift aus.</w:t>
      </w:r>
    </w:p>
    <w:p w14:paraId="598DF30C" w14:textId="77777777" w:rsidR="000D4C5D" w:rsidRPr="009F7D4C" w:rsidRDefault="000D4C5D" w:rsidP="000D4C5D">
      <w:pPr>
        <w:ind w:left="-993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Die Wohnung muss zwingend vor der Ausstellung eines schriftlichen Mietvertrages besichtigt worden sein.</w:t>
      </w:r>
    </w:p>
    <w:p w14:paraId="1904ADCF" w14:textId="77777777" w:rsidR="009F7D4C" w:rsidRPr="009F7D4C" w:rsidRDefault="009F7D4C" w:rsidP="009F7D4C">
      <w:pPr>
        <w:tabs>
          <w:tab w:val="right" w:pos="8787"/>
        </w:tabs>
        <w:ind w:left="-993"/>
        <w:rPr>
          <w:sz w:val="18"/>
          <w:szCs w:val="18"/>
          <w:u w:val="single"/>
          <w:lang w:val="de-DE"/>
        </w:rPr>
      </w:pPr>
      <w:r w:rsidRPr="009F7D4C">
        <w:rPr>
          <w:sz w:val="18"/>
          <w:szCs w:val="18"/>
          <w:u w:val="single"/>
          <w:lang w:val="de-DE"/>
        </w:rPr>
        <w:tab/>
      </w:r>
    </w:p>
    <w:p w14:paraId="638CA35B" w14:textId="77777777" w:rsidR="009F7D4C" w:rsidRPr="004040D2" w:rsidRDefault="004040D2" w:rsidP="004040D2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rStyle w:val="Fett"/>
          <w:sz w:val="18"/>
          <w:szCs w:val="18"/>
          <w:lang w:val="de-DE"/>
        </w:rPr>
      </w:pPr>
      <w:r w:rsidRPr="004040D2">
        <w:rPr>
          <w:rStyle w:val="Fett"/>
          <w:b w:val="0"/>
          <w:bCs w:val="0"/>
          <w:sz w:val="18"/>
          <w:szCs w:val="18"/>
          <w:lang w:val="de-DE"/>
        </w:rPr>
        <w:tab/>
      </w:r>
      <w:r w:rsidRPr="004040D2">
        <w:rPr>
          <w:rStyle w:val="Fett"/>
          <w:sz w:val="18"/>
          <w:szCs w:val="18"/>
          <w:lang w:val="de-DE"/>
        </w:rPr>
        <w:t>1.</w:t>
      </w:r>
      <w:r>
        <w:rPr>
          <w:rStyle w:val="Fett"/>
          <w:sz w:val="18"/>
          <w:szCs w:val="18"/>
          <w:lang w:val="de-DE"/>
        </w:rPr>
        <w:t xml:space="preserve"> Person</w:t>
      </w:r>
      <w:r w:rsidR="009F7D4C" w:rsidRPr="004040D2">
        <w:rPr>
          <w:rStyle w:val="Fett"/>
          <w:sz w:val="18"/>
          <w:szCs w:val="18"/>
          <w:lang w:val="de-DE"/>
        </w:rPr>
        <w:tab/>
      </w:r>
      <w:r w:rsidR="009F7D4C" w:rsidRPr="004040D2">
        <w:rPr>
          <w:rStyle w:val="Fett"/>
          <w:sz w:val="18"/>
          <w:szCs w:val="18"/>
          <w:lang w:val="de-DE"/>
        </w:rPr>
        <w:tab/>
        <w:t>2.</w:t>
      </w:r>
      <w:r>
        <w:rPr>
          <w:rStyle w:val="Fett"/>
          <w:sz w:val="18"/>
          <w:szCs w:val="18"/>
          <w:lang w:val="de-DE"/>
        </w:rPr>
        <w:t xml:space="preserve"> Person</w:t>
      </w:r>
    </w:p>
    <w:p w14:paraId="2563CD00" w14:textId="77777777" w:rsidR="009F7D4C" w:rsidRPr="009F7D4C" w:rsidRDefault="009F7D4C" w:rsidP="00454A1D">
      <w:pPr>
        <w:tabs>
          <w:tab w:val="left" w:pos="2268"/>
          <w:tab w:val="left" w:pos="3119"/>
          <w:tab w:val="left" w:pos="3969"/>
          <w:tab w:val="left" w:pos="4820"/>
          <w:tab w:val="left" w:pos="5387"/>
          <w:tab w:val="left" w:pos="6237"/>
          <w:tab w:val="left" w:pos="7088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Anrede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Frau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 xml:space="preserve">☐ </w:t>
      </w:r>
      <w:r w:rsidRPr="009F7D4C">
        <w:rPr>
          <w:sz w:val="18"/>
          <w:szCs w:val="18"/>
          <w:lang w:val="de-DE"/>
        </w:rPr>
        <w:t>Herr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Andere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Frau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 xml:space="preserve">☐ </w:t>
      </w:r>
      <w:r w:rsidRPr="009F7D4C">
        <w:rPr>
          <w:sz w:val="18"/>
          <w:szCs w:val="18"/>
          <w:lang w:val="de-DE"/>
        </w:rPr>
        <w:t>Herr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 xml:space="preserve">☐ </w:t>
      </w:r>
      <w:r w:rsidRPr="009F7D4C">
        <w:rPr>
          <w:sz w:val="18"/>
          <w:szCs w:val="18"/>
          <w:lang w:val="de-DE"/>
        </w:rPr>
        <w:t>Andere</w:t>
      </w:r>
    </w:p>
    <w:p w14:paraId="00BC44E8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Familienname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bookmarkEnd w:id="0"/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51AC2BD5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Vorname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551A6305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Strasse/Nummer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7055978C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PLZ/Ort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1EA3C2CF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Telefon Privat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0B7536E0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Telefon Geschäft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2AC6E147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Handy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2ABD3996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E-Mailadresse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3856EC56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Geburtsdatum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79B56599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Zivilstand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3F078DED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Heimatort/-land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1FDC93F1" w14:textId="77777777" w:rsidR="009F7D4C" w:rsidRPr="009F7D4C" w:rsidRDefault="009F7D4C" w:rsidP="009F7D4C">
      <w:pPr>
        <w:tabs>
          <w:tab w:val="left" w:pos="2268"/>
          <w:tab w:val="left" w:pos="3544"/>
          <w:tab w:val="left" w:pos="4395"/>
          <w:tab w:val="left" w:pos="5245"/>
          <w:tab w:val="left" w:pos="623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Personen im Haushalt</w:t>
      </w:r>
      <w:r w:rsidRPr="009F7D4C">
        <w:rPr>
          <w:sz w:val="18"/>
          <w:szCs w:val="18"/>
          <w:lang w:val="de-DE"/>
        </w:rPr>
        <w:tab/>
        <w:t xml:space="preserve">Erwachsene </w:t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 xml:space="preserve"> Kinder </w:t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 xml:space="preserve"> Jahrgänge </w:t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6C244C08" w14:textId="77777777" w:rsidR="009F7D4C" w:rsidRPr="009F7D4C" w:rsidRDefault="009F7D4C" w:rsidP="009F7D4C">
      <w:pPr>
        <w:tabs>
          <w:tab w:val="left" w:pos="2268"/>
          <w:tab w:val="left" w:pos="5103"/>
          <w:tab w:val="left" w:pos="5245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Anschrift Namenschilder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="00454A1D" w:rsidRPr="00454A1D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lang w:val="de-DE"/>
        </w:rPr>
        <w:t xml:space="preserve">Bezugstermin </w:t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4785B3AF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Jetzige:r Vermiete:r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6F4B2640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- Adresse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310751BF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- Telefon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00D7E6D4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Aktueller Bruttomietzins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75BF0FB4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 xml:space="preserve">Grund Wohnungswechsel 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3DCA718A" w14:textId="77777777" w:rsidR="009F7D4C" w:rsidRPr="009F7D4C" w:rsidRDefault="009F7D4C" w:rsidP="00690D51">
      <w:pPr>
        <w:tabs>
          <w:tab w:val="left" w:pos="2268"/>
          <w:tab w:val="left" w:pos="3544"/>
          <w:tab w:val="left" w:pos="5387"/>
          <w:tab w:val="left" w:pos="6521"/>
          <w:tab w:val="left" w:pos="6804"/>
          <w:tab w:val="left" w:pos="8787"/>
        </w:tabs>
        <w:ind w:left="-993"/>
        <w:rPr>
          <w:sz w:val="18"/>
          <w:szCs w:val="18"/>
          <w:u w:val="dotted"/>
          <w:lang w:val="de-DE"/>
        </w:rPr>
      </w:pPr>
      <w:r w:rsidRPr="009F7D4C">
        <w:rPr>
          <w:sz w:val="18"/>
          <w:szCs w:val="18"/>
          <w:lang w:val="de-DE"/>
        </w:rPr>
        <w:t>Ist Wohnung gekündigt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 </w:t>
      </w:r>
      <w:r w:rsidRPr="009F7D4C">
        <w:rPr>
          <w:sz w:val="18"/>
          <w:szCs w:val="18"/>
          <w:lang w:val="de-DE"/>
        </w:rPr>
        <w:tab/>
        <w:t xml:space="preserve">Wenn ja durch wen? </w:t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1A7297F9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Beruf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393CE0F5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 xml:space="preserve">Arbeitgeber:in 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6F8EE500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- Telefon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57F43493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 xml:space="preserve">Anstellung seit 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4E91C3BE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 xml:space="preserve">Beschäftigungsgrad in % 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490F2FC8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Bevorzugte Art der Sicherheitsleistung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Kautionssparkonto Migros Bank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Versicherung</w:t>
      </w:r>
    </w:p>
    <w:p w14:paraId="66A8EABD" w14:textId="77777777" w:rsidR="009F7D4C" w:rsidRPr="009F7D4C" w:rsidRDefault="009F7D4C" w:rsidP="009F7D4C">
      <w:pPr>
        <w:tabs>
          <w:tab w:val="left" w:pos="2410"/>
          <w:tab w:val="left" w:pos="3119"/>
          <w:tab w:val="left" w:pos="5245"/>
          <w:tab w:val="left" w:pos="5812"/>
          <w:tab w:val="left" w:pos="6663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Besitzen Sie ein Motorfahrzeug?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  Kontrollschild</w:t>
      </w:r>
      <w:r w:rsidR="00690D51">
        <w:rPr>
          <w:sz w:val="18"/>
          <w:szCs w:val="18"/>
          <w:lang w:val="de-DE"/>
        </w:rPr>
        <w:t xml:space="preserve"> </w:t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794241C1" w14:textId="77777777" w:rsidR="009F7D4C" w:rsidRPr="009F7D4C" w:rsidRDefault="009F7D4C" w:rsidP="009F7D4C">
      <w:pPr>
        <w:tabs>
          <w:tab w:val="left" w:pos="2410"/>
          <w:tab w:val="left" w:pos="3119"/>
          <w:tab w:val="left" w:pos="5245"/>
          <w:tab w:val="left" w:pos="5812"/>
          <w:tab w:val="left" w:pos="6663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Möchten Sie eine Garage mieten?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</w:p>
    <w:p w14:paraId="7DE174EF" w14:textId="77777777" w:rsidR="009F7D4C" w:rsidRPr="009F7D4C" w:rsidRDefault="009F7D4C" w:rsidP="009F7D4C">
      <w:pPr>
        <w:tabs>
          <w:tab w:val="left" w:pos="2410"/>
          <w:tab w:val="left" w:pos="3119"/>
          <w:tab w:val="left" w:pos="5245"/>
          <w:tab w:val="left" w:pos="5812"/>
          <w:tab w:val="left" w:pos="6804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Privat-/Haftpflichtversicherung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  <w:r w:rsidRPr="009F7D4C">
        <w:rPr>
          <w:sz w:val="18"/>
          <w:szCs w:val="18"/>
          <w:lang w:val="de-DE"/>
        </w:rPr>
        <w:tab/>
        <w:t>Gesellschaft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4D4FDD59" w14:textId="77777777" w:rsidR="009F7D4C" w:rsidRPr="009F7D4C" w:rsidRDefault="009F7D4C" w:rsidP="009F7D4C">
      <w:pPr>
        <w:tabs>
          <w:tab w:val="left" w:pos="2410"/>
          <w:tab w:val="left" w:pos="3119"/>
          <w:tab w:val="left" w:pos="5245"/>
          <w:tab w:val="left" w:pos="5812"/>
          <w:tab w:val="left" w:pos="6804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Haben Sie Untermieter:innen?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</w:p>
    <w:p w14:paraId="0BEB8829" w14:textId="77777777" w:rsidR="009F7D4C" w:rsidRPr="009F7D4C" w:rsidRDefault="009F7D4C" w:rsidP="009F7D4C">
      <w:pPr>
        <w:tabs>
          <w:tab w:val="left" w:pos="2410"/>
          <w:tab w:val="left" w:pos="3119"/>
          <w:tab w:val="left" w:pos="5245"/>
          <w:tab w:val="left" w:pos="5812"/>
          <w:tab w:val="left" w:pos="6804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Haben Sie Haustiere?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  <w:r w:rsidRPr="009F7D4C">
        <w:rPr>
          <w:sz w:val="18"/>
          <w:szCs w:val="18"/>
          <w:lang w:val="de-DE"/>
        </w:rPr>
        <w:tab/>
        <w:t>Art und Rasse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65D344CA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Rauchen Sie in der Wohnung?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</w:p>
    <w:p w14:paraId="7502E68D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Bitte legen Sie einen aktuellen Betreibungsregisterauszug bei!</w:t>
      </w:r>
    </w:p>
    <w:p w14:paraId="0B53A204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Die Unterzeichnenden bestätigen die Richtigkeit aller Angaben. Beim digitalen Versand gilt das Formular als unterzeichnet.</w:t>
      </w:r>
    </w:p>
    <w:p w14:paraId="227B316C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</w:p>
    <w:p w14:paraId="6B23B806" w14:textId="77777777" w:rsidR="00FE42B0" w:rsidRPr="009F7D4C" w:rsidRDefault="009F7D4C" w:rsidP="009F7D4C">
      <w:pPr>
        <w:tabs>
          <w:tab w:val="left" w:pos="142"/>
          <w:tab w:val="left" w:pos="2694"/>
          <w:tab w:val="left" w:pos="2977"/>
          <w:tab w:val="left" w:pos="4678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Ort/Datum</w:t>
      </w:r>
      <w:r>
        <w:rPr>
          <w:sz w:val="18"/>
          <w:szCs w:val="18"/>
          <w:lang w:val="de-DE"/>
        </w:rPr>
        <w:tab/>
      </w:r>
      <w:r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dotted"/>
          <w:lang w:val="de-DE"/>
        </w:rPr>
        <w:instrText xml:space="preserve"> FORMTEXT </w:instrText>
      </w:r>
      <w:r>
        <w:rPr>
          <w:u w:val="dotted"/>
          <w:lang w:val="de-DE"/>
        </w:rPr>
      </w:r>
      <w:r>
        <w:rPr>
          <w:u w:val="dotted"/>
          <w:lang w:val="de-DE"/>
        </w:rPr>
        <w:fldChar w:fldCharType="separate"/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u w:val="dotted"/>
          <w:lang w:val="de-DE"/>
        </w:rPr>
        <w:fldChar w:fldCharType="end"/>
      </w:r>
      <w:r>
        <w:rPr>
          <w:u w:val="dotted"/>
          <w:lang w:val="de-DE"/>
        </w:rPr>
        <w:tab/>
      </w:r>
      <w:r w:rsidRPr="009F7D4C">
        <w:rPr>
          <w:lang w:val="de-DE"/>
        </w:rPr>
        <w:tab/>
      </w:r>
      <w:r w:rsidRPr="009F7D4C">
        <w:rPr>
          <w:sz w:val="18"/>
          <w:szCs w:val="18"/>
          <w:lang w:val="de-DE"/>
        </w:rPr>
        <w:t>Unterschrift/en</w:t>
      </w:r>
      <w:r>
        <w:rPr>
          <w:sz w:val="18"/>
          <w:szCs w:val="18"/>
          <w:lang w:val="de-DE"/>
        </w:rPr>
        <w:tab/>
      </w:r>
      <w:r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dotted"/>
          <w:lang w:val="de-DE"/>
        </w:rPr>
        <w:instrText xml:space="preserve"> FORMTEXT </w:instrText>
      </w:r>
      <w:r>
        <w:rPr>
          <w:u w:val="dotted"/>
          <w:lang w:val="de-DE"/>
        </w:rPr>
      </w:r>
      <w:r>
        <w:rPr>
          <w:u w:val="dotted"/>
          <w:lang w:val="de-DE"/>
        </w:rPr>
        <w:fldChar w:fldCharType="separate"/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u w:val="dotted"/>
          <w:lang w:val="de-DE"/>
        </w:rPr>
        <w:fldChar w:fldCharType="end"/>
      </w:r>
      <w:r>
        <w:rPr>
          <w:u w:val="dotted"/>
          <w:lang w:val="de-DE"/>
        </w:rPr>
        <w:tab/>
      </w:r>
    </w:p>
    <w:sectPr w:rsidR="00FE42B0" w:rsidRPr="009F7D4C" w:rsidSect="009F7D4C">
      <w:headerReference w:type="default" r:id="rId11"/>
      <w:type w:val="continuous"/>
      <w:pgSz w:w="11906" w:h="16838"/>
      <w:pgMar w:top="1560" w:right="2410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13988" w14:textId="77777777" w:rsidR="00AD046C" w:rsidRDefault="00AD046C" w:rsidP="00F91D37">
      <w:pPr>
        <w:spacing w:line="240" w:lineRule="auto"/>
      </w:pPr>
      <w:r>
        <w:separator/>
      </w:r>
    </w:p>
  </w:endnote>
  <w:endnote w:type="continuationSeparator" w:id="0">
    <w:p w14:paraId="1760399A" w14:textId="77777777" w:rsidR="00AD046C" w:rsidRDefault="00AD046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4CAB6" w14:textId="77777777" w:rsidR="00AD046C" w:rsidRDefault="00AD046C" w:rsidP="00F91D37">
      <w:pPr>
        <w:spacing w:line="240" w:lineRule="auto"/>
      </w:pPr>
      <w:r>
        <w:separator/>
      </w:r>
    </w:p>
  </w:footnote>
  <w:footnote w:type="continuationSeparator" w:id="0">
    <w:p w14:paraId="23ECC823" w14:textId="77777777" w:rsidR="00AD046C" w:rsidRDefault="00AD046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7BD6" w14:textId="77777777" w:rsidR="005C6148" w:rsidRPr="00D00E26" w:rsidRDefault="00454A1D" w:rsidP="0057252C">
    <w:pPr>
      <w:pStyle w:val="Kopfzeile"/>
      <w:tabs>
        <w:tab w:val="clear" w:pos="4536"/>
        <w:tab w:val="clear" w:pos="9072"/>
        <w:tab w:val="left" w:pos="124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1" layoutInCell="1" allowOverlap="1" wp14:anchorId="68266393" wp14:editId="297F23CF">
              <wp:simplePos x="0" y="0"/>
              <wp:positionH relativeFrom="page">
                <wp:posOffset>461645</wp:posOffset>
              </wp:positionH>
              <wp:positionV relativeFrom="page">
                <wp:posOffset>582295</wp:posOffset>
              </wp:positionV>
              <wp:extent cx="3895725" cy="1059815"/>
              <wp:effectExtent l="0" t="0" r="0" b="0"/>
              <wp:wrapNone/>
              <wp:docPr id="922905713" name="Textfeld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1059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14A1A8" w14:textId="77777777" w:rsidR="00454A1D" w:rsidRPr="00A23890" w:rsidRDefault="00454A1D" w:rsidP="00454A1D">
                          <w:pPr>
                            <w:pStyle w:val="Fuzeile"/>
                            <w:rPr>
                              <w:b/>
                              <w:bCs/>
                              <w:color w:val="auto"/>
                            </w:rPr>
                          </w:pPr>
                          <w:r w:rsidRPr="00A23890">
                            <w:rPr>
                              <w:b/>
                              <w:bCs/>
                              <w:color w:val="auto"/>
                            </w:rPr>
                            <w:t>Treuhandbüro TIS GmbH</w:t>
                          </w:r>
                          <w:r>
                            <w:rPr>
                              <w:b/>
                              <w:bCs/>
                              <w:color w:val="auto"/>
                            </w:rPr>
                            <w:tab/>
                          </w:r>
                        </w:p>
                        <w:p w14:paraId="1D8AA42B" w14:textId="77777777" w:rsidR="00454A1D" w:rsidRPr="00BF74F8" w:rsidRDefault="00454A1D" w:rsidP="00454A1D">
                          <w:pPr>
                            <w:pStyle w:val="Fuzeile"/>
                            <w:tabs>
                              <w:tab w:val="left" w:pos="2127"/>
                            </w:tabs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Morgenstrasse 70</w:t>
                          </w:r>
                          <w:r>
                            <w:rPr>
                              <w:color w:val="auto"/>
                            </w:rPr>
                            <w:tab/>
                            <w:t>immobilien@treuhandtis.ch</w:t>
                          </w:r>
                        </w:p>
                        <w:p w14:paraId="6AC8BBF1" w14:textId="77777777" w:rsidR="00454A1D" w:rsidRPr="00BF74F8" w:rsidRDefault="00454A1D" w:rsidP="00454A1D">
                          <w:pPr>
                            <w:pStyle w:val="Fuzeile"/>
                            <w:tabs>
                              <w:tab w:val="left" w:pos="2127"/>
                            </w:tabs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Postfach 779</w:t>
                          </w:r>
                          <w:r>
                            <w:rPr>
                              <w:color w:val="auto"/>
                            </w:rPr>
                            <w:tab/>
                            <w:t>031 992 97 67</w:t>
                          </w:r>
                        </w:p>
                        <w:p w14:paraId="31DF00D7" w14:textId="77777777" w:rsidR="00454A1D" w:rsidRPr="00BF74F8" w:rsidRDefault="00454A1D" w:rsidP="00454A1D">
                          <w:pPr>
                            <w:pStyle w:val="Fuzeile"/>
                            <w:tabs>
                              <w:tab w:val="left" w:pos="2127"/>
                            </w:tabs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3018 Bern</w:t>
                          </w:r>
                          <w:r>
                            <w:rPr>
                              <w:color w:val="auto"/>
                            </w:rPr>
                            <w:tab/>
                            <w:t>treuhandtis.ch</w:t>
                          </w:r>
                        </w:p>
                      </w:txbxContent>
                    </wps:txbx>
                    <wps:bodyPr rot="0" vert="horz" wrap="square" lIns="0" tIns="0" rIns="91440" bIns="3348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66393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alt="&quot;&quot;" style="position:absolute;margin-left:36.35pt;margin-top:45.85pt;width:306.75pt;height:83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IY+AEAAMcDAAAOAAAAZHJzL2Uyb0RvYy54bWysU8tu2zAQvBfoPxC815L8aG3BcpAmTVEg&#10;fQBpP4CiKIsoyWVJ2pL79VlSshMkt6I6EEsuObszO9peDVqRo3BegqloMcspEYZDI82+or9+3r1b&#10;U+IDMw1TYERFT8LTq93bN9velmIOHahGOIIgxpe9rWgXgi2zzPNOaOZnYIXBZAtOs4Bbt88ax3pE&#10;1yqb5/n7rAfXWAdceI+nt2OS7hJ+2woevretF4GoimJvIa0urXVcs92WlXvHbCf51Ab7hy40kwaL&#10;XqBuWWDk4OQrKC25Aw9tmHHQGbSt5CJxQDZF/oLNQ8esSFxQHG8vMvn/B8u/HR/sD0fC8BEGHGAi&#10;4e098N+eGLjpmNmLa+eg7wRrsHARJct668vpaZTalz6C1P1XaHDI7BAgAQ2t01EV5EkQHQdwuogu&#10;hkA4Hi7Wm9WH+YoSjrkiX23WxSrVYOX5uXU+fBagSQwq6nCqCZ4d732I7bDyfCVWM3AnlUqTVYb0&#10;Fd2sEP9FRsuAxlNSV3Sdx2+0QmT5yTTpcWBSjTEWUGaiHZmOnMNQD3gx0q+hOaEADkaD4Q+BQQfu&#10;LyU9mqui/s+BOUGJ+mJQxOjEc+BSsCmWSzyt02axWGJPlDDDEaOi4RzehGTdkco1qtzKxP+phalJ&#10;dEuSZXJ2tOPzfbr19P/tHgEAAP//AwBQSwMEFAAGAAgAAAAhAGWkLGveAAAACQEAAA8AAABkcnMv&#10;ZG93bnJldi54bWxMj81OwzAQhO9IvIO1SNyo0yDSNMSpaCWOIEj7AG68JFHjdYjd/Lw9ywlOq9WM&#10;Zr7Jd7PtxIiDbx0pWK8iEEiVMy3VCk7H14cUhA+ajO4coYIFPeyK25tcZ8ZN9IljGWrBIeQzraAJ&#10;oc+k9FWDVvuV65FY+3KD1YHfoZZm0BOH207GUZRIq1vihkb3eGiwupRXyyWH74/lfV8et49v00WW&#10;/bg/LVKp+7v55RlEwDn8meEXn9GhYKazu5LxolOwiTfsVLBd82U9SZMYxFlB/JQmIItc/l9Q/AAA&#10;AP//AwBQSwECLQAUAAYACAAAACEAtoM4kv4AAADhAQAAEwAAAAAAAAAAAAAAAAAAAAAAW0NvbnRl&#10;bnRfVHlwZXNdLnhtbFBLAQItABQABgAIAAAAIQA4/SH/1gAAAJQBAAALAAAAAAAAAAAAAAAAAC8B&#10;AABfcmVscy8ucmVsc1BLAQItABQABgAIAAAAIQAzaHIY+AEAAMcDAAAOAAAAAAAAAAAAAAAAAC4C&#10;AABkcnMvZTJvRG9jLnhtbFBLAQItABQABgAIAAAAIQBlpCxr3gAAAAkBAAAPAAAAAAAAAAAAAAAA&#10;AFIEAABkcnMvZG93bnJldi54bWxQSwUGAAAAAAQABADzAAAAXQUAAAAA&#10;" filled="f" stroked="f">
              <v:textbox inset="0,0,,9.3mm">
                <w:txbxContent>
                  <w:p w14:paraId="6714A1A8" w14:textId="77777777" w:rsidR="00454A1D" w:rsidRPr="00A23890" w:rsidRDefault="00454A1D" w:rsidP="00454A1D">
                    <w:pPr>
                      <w:pStyle w:val="Fuzeile"/>
                      <w:rPr>
                        <w:b/>
                        <w:bCs/>
                        <w:color w:val="auto"/>
                      </w:rPr>
                    </w:pPr>
                    <w:r w:rsidRPr="00A23890">
                      <w:rPr>
                        <w:b/>
                        <w:bCs/>
                        <w:color w:val="auto"/>
                      </w:rPr>
                      <w:t>Treuhandbüro TIS GmbH</w:t>
                    </w:r>
                    <w:r>
                      <w:rPr>
                        <w:b/>
                        <w:bCs/>
                        <w:color w:val="auto"/>
                      </w:rPr>
                      <w:tab/>
                    </w:r>
                  </w:p>
                  <w:p w14:paraId="1D8AA42B" w14:textId="77777777" w:rsidR="00454A1D" w:rsidRPr="00BF74F8" w:rsidRDefault="00454A1D" w:rsidP="00454A1D">
                    <w:pPr>
                      <w:pStyle w:val="Fuzeile"/>
                      <w:tabs>
                        <w:tab w:val="left" w:pos="2127"/>
                      </w:tabs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Morgenstrasse 70</w:t>
                    </w:r>
                    <w:r>
                      <w:rPr>
                        <w:color w:val="auto"/>
                      </w:rPr>
                      <w:tab/>
                      <w:t>immobilien@treuhandtis.ch</w:t>
                    </w:r>
                  </w:p>
                  <w:p w14:paraId="6AC8BBF1" w14:textId="77777777" w:rsidR="00454A1D" w:rsidRPr="00BF74F8" w:rsidRDefault="00454A1D" w:rsidP="00454A1D">
                    <w:pPr>
                      <w:pStyle w:val="Fuzeile"/>
                      <w:tabs>
                        <w:tab w:val="left" w:pos="2127"/>
                      </w:tabs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Postfach 779</w:t>
                    </w:r>
                    <w:r>
                      <w:rPr>
                        <w:color w:val="auto"/>
                      </w:rPr>
                      <w:tab/>
                      <w:t>031 992 97 67</w:t>
                    </w:r>
                  </w:p>
                  <w:p w14:paraId="31DF00D7" w14:textId="77777777" w:rsidR="00454A1D" w:rsidRPr="00BF74F8" w:rsidRDefault="00454A1D" w:rsidP="00454A1D">
                    <w:pPr>
                      <w:pStyle w:val="Fuzeile"/>
                      <w:tabs>
                        <w:tab w:val="left" w:pos="2127"/>
                      </w:tabs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3018 Bern</w:t>
                    </w:r>
                    <w:r>
                      <w:rPr>
                        <w:color w:val="auto"/>
                      </w:rPr>
                      <w:tab/>
                      <w:t>treuhandtis.ch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57273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2A4032F" wp14:editId="091AE01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663065" cy="1219200"/>
              <wp:effectExtent l="0" t="0" r="0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200" cy="121920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 l="2701" t="29415" r="29105" b="-33292"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348CA" w14:textId="77777777" w:rsidR="00457273" w:rsidRDefault="00457273" w:rsidP="004A5CA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A4032F" id="Textfeld 2" o:spid="_x0000_s1027" type="#_x0000_t202" style="position:absolute;margin-left:79.75pt;margin-top:0;width:130.95pt;height:9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e/clQAgAAkQQAAA4AAABkcnMvZTJvRG9jLnhtbKxU227cIBB9r9R/&#10;QLxnfUk3zVrrjdKkqSKlFzXtB2CM16jAUGBjJ1/fAdubqH2oVHUf0IDhzJw5Z3Z7MWpFHoTzEkxN&#10;i1VOiTAcWmn2Nf3+7ebknBIfmGmZAiNq+ig8vdi9frUdbCVK6EG1whEEMb4abE37EGyVZZ73QjO/&#10;AisMfuzAaRZw6/ZZ69iA6FplZZ6fZQO41jrgwns8vZ4+0l3C7zrBw+eu8yIQVVOsLaTVpbWJa7bb&#10;smrvmO0ln8tg/1CFZtJg0iPUNQuMHJz8A0pL7sBDF1YcdAZdJ7lIHJBNkf/G5r5nViQu2Bxvj23y&#10;/w+Wf3q4t18cCeM7GFHARMLbO+A/PDFw1TOzF5fOwdAL1mLiIrYsG6yv5qex1b7yEaQZPkKLIrND&#10;gAQ0dk7HriBPgugowOOx6WIMhMeUZ2enqCQlHL8VZbGJm5iDVctz63z4IECTGNTUoaoJnj3c+TBd&#10;Xa7EbI2S9kYqtcRz31D1v7trUuQa+EELEyaLOaFYQH/7XlpPiauEbkSLddy2qRus8o5/xaKSmXxw&#10;IvA+Ju+wiHgezVe+zYvkv3LzplgjCh5tihwj9OHJ6Wm5KWfWRwDswEsqypChppt1uU7kDUSOKaWW&#10;AYdISV3T8zz+JltHxd6bNl0JTKopRlRlZgmjapN+YWxGIpFUYhQVbaB9RE0dTDODM45BD+6JkgHn&#10;pab+54E5QYm6NeiLOFxL4JagWQJmOD6taaBkCq8C7vKZyCX6pZNJyefMc4no++SFeUbjYL3cp1vP&#10;/yS7XwAAAP//AwBQSwMEFAAGAAgAAAAhAP7isf4rLQAAxFoAABQAAABkcnMvbWVkaWEvaW1hZ2Ux&#10;LmVtZtR7d1gUV9jvCEqTXmRXpKMgSl9g6evusnvOqOzOwq4SY4lR0ARjwSjGGGvsvUWxxd6NiA17&#10;lxhbbFFsUWPsosYYTaJ+531xFkTdfPe59587z/PjN2fOmbed95TZGepwHFfAAMdrdlyry3GF9Tju&#10;KTsHDOvNcfe/5riAzNYajqvDHfiI43rX4TirqlvMf3s5cdz37L4Aa47jWf1bR7wj52pfj2MCuOYM&#10;AQxMXLM6ijpcI3buymDluuci3Fb0BtB2MrswggHaRiussB0zjx1DMoIUdTlHPOe4cAXHhbBzCZaH&#10;ZLy5zKj6PFbB1RF1mesVc9XckHXq/839jRVVdlbp5zh/hbVZv5/C3nweqLA1n9eUG5awM0nUC+f1&#10;uaaqPXPst9opOOtZrGI8A8TA+U2jydul/OTts2lNDp/+kLZd8hCvvTz4pm6pPZbhNqgHhvuAU+ay&#10;OlYP59AeGO4HBrlY/0YPV8e6+hjOcZ4Kbograwf+xn9i/zqQsR1DZwaIO/QVxBzA4pyGVOscciSU&#10;QcIA7eGw/yQeuTH7K8rxqHGews5Bjw+DK0NbFcd1Yh2XUKvclpVbMYgH5C4cILOtyrn5woRy+ZMm&#10;5XKFd7l8tINz89EOnRqNdvjBUeH9/PWTJs9fL0x4/rqt6gfHtqpOjcB40Jn6htMZg80rGEBmAgvC&#10;BJbXNe0U7WdNhtSIQwtWfnMMMZ9DHCCfH3lz3G8MkM/hiv/O2f9NmyZMjiuTzUzE4/91nrIclb9e&#10;ME8NeRrAbPdkgDyd9GYCaHFOqs0/OFQjMhgBZWBfw3wC10WG6z37H9aeurJNW5OhfmWqHRF5XqoX&#10;aeziSua7WZPvJb4k7fkfWmluFLLOjyD/GGok6yfaE+CtTmHIcH+x7iuUAzw3P5R8NG8gaX9YSmaN&#10;HEyWd3Uhq+sNJ6F6GzJgzkgycu8/2u+ajUN59TZPRo6d+B3ynt5zsf6HTguI46p6ZL5uEckpdCLt&#10;5y1GecAOXDiWQe+5y5tQL3BXnyYkb+wmcr3kpvaf8lVkjFeptlAxE7nb2DHIYM+z84e16ed6oz5l&#10;t3wsj/nSVNXePg15x9UmyOoFnsRnxT7tnYc2ZHXX37T2xIbUjOM/U37Gck0GuwpP3UC7gCGuG7bf&#10;wrj2VDxEvas7/YW8+FodCnG2CqlHIa7AEFdgkPOsh7OZIa55e50pxHXzdhcKcb35sRuFuB4N9aAQ&#10;14s9vVCee7wEuelCH+RH7n5Ynz/Wn0Jcr9YJpBDXXSsCUR4wxBUY9P5THm5miKtqQTiFuE5Ib0wh&#10;rvTvhsgsPshgD8R1gc4R9QVstMdyn/71sP6C/BXG82XwH8h7re9iXKc3u4FxDTl//a04frEugTbX&#10;tyMiNzmfQHVffkUOHpWzOI0h1ptTafSSqeTvcgX9oWwO+et1Jh303ffk5UetkPvYZyP3UrTF+nVN&#10;P6ZBwlTywL0TnXF7NBlv25leu9QfebFbW+S1LgrknuoAEn+nI+0w15bJbUdHzbyj3dqgLR2tOKjd&#10;dtWA/oAeiIPiXCaycoEC68Gundfvap0Wy5keO7R/b0IQss8KpdmfVcczKJRr8sdPmpENTxTYH3uT&#10;VTTpmCM5OSyT/pH7SttvDqEnOj7Wgl7g4Q31yOFx2VifNNCI7cn+Nni//lZbCvKAQQ+w9lk7Mmtn&#10;W/rK9C25OySH3qs7BeMFDPKBQV9O4QQC+pXPRqI90QOGoJ2dD3+BDPES7S5UjKOv6yhJTZY/9yOX&#10;eo6lj6zrkdE3RlPpq9+1bgWjqOHpfm0Tl28xXu3qD0Oe0vkb5OuNv8L4pTj1p08j72uBYS57fb+H&#10;mSEvl6T2w7w8WtYP7d22YgBdmDeHXJB/g/0NciEPQA9wfJtRdKfjXLSjJT8N7bowaizaC/kEdoM/&#10;ov3G9SNpRftcUpPv1etDIuJGUjaPkm2tv2V5MYpouo3AOJ14NIye7DCZ5Nwagiy99zVyS+MA+jRi&#10;HAE/WvkPRW4yUELgetkWawLtYNwXnRqC/MfFYcggF/ob9NyqcEC9W697oT2nS8OQoT9F+7Y3mElh&#10;PhJ5b+8pWAaGeMF1kaFdy/0z6JnRMzUiv/5oBl3dtYsmYON0Fv9MzZrj05Dld6Yiy9pMxXqniil4&#10;H8j9a+0mTUTcFHpSdhWZzVtaKI+9G6Ctqo/XQvtn57VauH/05220IO+krKMW5AODPmDQD/VgD7Rn&#10;8zWTH69t9tlMlAcM8oHZ/Kv5rhn6a7Z/X/IizA+Rl6yah2Vg8Buuiwz59GOHdRgfkVcfX4llYGgH&#10;10WGeOXWX4d+i+y0eC3GI/LfNRifbQ2qOEizGsuqBauw3idoFd53omwlxst78kqMFzD4AwzxqqqP&#10;10J78B/uh3iAPIgPyAcGfcCgH+rjA9Zh+6Gj12G8kjasQ3nAIB8Y4gX1zA+NaL9hfTnduHUSETk/&#10;+xA97DCCPO1xkI6aMZosKTxAXc+MIwO67KedD00gTT/bh+0zY/bieBt5Yzdy1MGdyK+Dd9Be0onk&#10;+etteP+ji2V0TZfh5AEto33VXyJ/o2yPDOPs94flON6AYb4F/r2eLym0L6ew71B1OwR2ax9dPIDz&#10;RWvjPpwfHrrvRp58cjsyyIf5uOlnW3C+VS7YhPPt8bKN9NKlIAJseKpCZnFDduEGE7+Nm9C/a9O2&#10;0LxH08jSwjJ6pONcAn7AfNFg8m7k21v2I5duP0RH7ik2x0u4tQ/XW5GhHazDrvEHWN74kfIOB+jS&#10;7XHIQ+7L0W9g0AN2HX1UxtYtd6I4t40OUNoR8AfW7WZxO3E+Bz9hfv+7fA9yWYN9bN37WyvqK+py&#10;HPO1JkO+9rE/jXkLXNSjISkeeZpeLnElJuUZjMvS1LMYX2nQOSpp+kLbrdEvON/0UpxHvrXlAnLl&#10;xQrUt/q7izh/52Vfon6hjuTcsksU5i9g2CcAg96nCdfMDPOTJOgazvfC+ivYTyAX1smSJ+eQF646&#10;g/227eop7LcrR0695U9PxQv6oo2bRuToNn9iGThg+WYC10WGdmx/xO+6Ngb2ScidfnfiIR8TA5x4&#10;mJfruzki9/7LAfmVmwMPee33uT0P+Z5+wI6HfD3ey45/OawI+XpJV3LDw4YXGfYJ/Q02fNmW4cSp&#10;woaH9WPxJ7a8zeoppKOvHX/94kyicLLnIU+CXtrz4Uvns/1VfR7yCfRjXh12Qt7Q1IU/v2EuqRPi&#10;yq+eNIMIfm5o762lbvzZ9iMI8MayXsiwDs1Jc+N3j9cQ6x6ufBeNnFQsc+Eh/muynPk6a3zJnS8c&#10;+bxHHmz9qs/Dfo5r58DD/u7fcnse8uZ5AvOT7V+ePbDjb4w8jQzzGpTZvgnrmV7txF32PFsHtCEa&#10;B56tL1qwf4xXnDbq3yp+wDlhecTPTjzMU6M/debZfkA7/k9n3i90vHZiugt/unQFsp3puHbAHDde&#10;5P6z1mjZPpXZN0Hb7C7zm+np3d+Vb9GqmTbkkAvP1juN3z1nfq3LHo3E1ZmH55UfvZx4WI9APzD4&#10;BQxxHnv3e81wOzum11Eb52zLd+nNa+tPsUE7gO2b7cDy6M9/0e7fZsPP9nikXSix5WF+cSuwxTgt&#10;/8OWr4z0Jk+X2PGwX1nfyZ6H/fUXXR34m9FRJKK0Ph/5dwJpV9+J77c/nRx/5IT90KXImfmVRcBv&#10;wd9EwO/0Y58gQ79BOXzZYKx3XPWtOS8vNPHi2fygrcnQD56v3HmRV09+hvUiT941jEB7Fl/So6sX&#10;nztvGgk978XLjs8iOmMD3uX1PDLPxhvzyvV+FS8rlGA59R8Jnz1/ATk1TMr0zieKCVJ+tvskcjJJ&#10;ysP8f/yRBMdDh3lVvCS8ihdd88Z2X6/15pOOjScHhntjvt/+wpvX01EEGOwCBjtBrsjgB1wXuaa/&#10;U042Rr0i+ywK4WHd+SQqBMdh0oZgHtadJeHBOD6/XhuE7R3cgnjYl4Z/Fog8RR+A/GKwP46bT5/7&#10;4f2d8vxwHHfw9eNh3QGGdQcY1p2KysZmhnWnx83GPKw7gYMaY16MWRPC8vI37eOLwTzsU50XB7F8&#10;L2XjIBD5h07+yCAP1p2vI3x52OfbkUY87PN1Z314mN+BYd0BhnUHGNadfoZG6F9bpS8br9NIcqwf&#10;D+sOex7D/uqjCER+SIORW5wLwflEjJfr/SAenvNE/jgnmId1p3JqMOQV+Wl5MA/rDjCsN2AnMOjB&#10;9bCXHw/rzqgbfjysOy1M/jysOy/dAnhYb8BP4N8uVfGB4UE4f4j61v0ahXkk8nWPWCwDQ3933Rtl&#10;5o/6DCUnkqJ42P8+oJGYZ4ZbzZFDJjVDVt8O52EfDfw0sgAZ5MR/H4ZygOF5Y/GqMP7G+hHE41UY&#10;5uW3xU35rddnkK4twln/zSMbU5phvGwGN0ce9CwC2ds1CuOrOBfFD5s5nYh2P3TPwLwSecBvaZiH&#10;u3unYR599zQV+6lOj1TMw4KbKdi+W3YK5l3DRcnIlVOTkNvsk2MeZkfL8f6dKxIxD7d3TMQ8BIY8&#10;BIY8lMdmmBny8EhoBubhN7vTMQ9vPUzDPNT5pWEegn7Iw1R1MjJ7rkQGeZCHFT0TMA/zxsZjHq7x&#10;jsf+BoY8BIY8BIY8PDM9Hv3bPCIB87DpZ4kYJ/AD1qmTw5KRW45PRY5xTsc8FOPVIzIV81Dkspmp&#10;mIetz6ZiHm6/mop5CAz5B3YCgx7Iw2aliZiHNxvLMQ8XzJJjHj6gSZh/4CfkodI/BXnj9hTMQ1Gf&#10;9WYtWwe3akXu2V/L7/lko7ZHpBbjMumkBnn0mkzkYT+rMU6u8Wpez9/WLgpXY37VedDCzDA/Qr3I&#10;MC/IN6jRPvY8zO9weqnNLNEgB7tokad1rmKwI3zZa7M97q8oyq3JIDdQ0wrlA8P+LHhSKx72Z3Ue&#10;tMJ+29axNfZ/31OtedifOXyUxcPzofP9Kj6yXIflY0l6jMfq7/Q8PF+P+VMP6yBp4S/wsD8Dhv0B&#10;MOjV52ebGfZn1z/O5uF5fIrUgPEBuZBfkZlZyKGBrTFepSmtMK9+adLqLX+4OuwYin+rfrdmxeof&#10;sK2taxf/z5q+JalmgYmpWawu1KwA0z5QY765yp6ad5mr8GR4DQctt6p5X0297LrZCCYNijXLtZuK&#10;lW+CWlOn+baaqt5z/p/tqpwSNdU0EPqrqj9ryq1to1j3fnfeqK95E0RZvAm4Zh0Uxbr3CKyqYjeI&#10;EkCWeG6ufHMy9IPvS/zYsz68SxCP6+yH+r7sPVmNdwYffHcivmOAdyc13z3UfkdyidWH6Tgul3E0&#10;g3jAuws4mDruEmvx/DVAarrEAcJ04nsP8V2Lhv2m/1hfJae5KIRxlZTXr+Edg8bqsV5jJTX5WQNS&#10;DG3ZNdl72tqwa62sTwizrYuFenWLhVkMN+s+Y1hlADvD3nMPe8XC3awrNe2tB1iGslu9p50ju1Ze&#10;z2S4Wk9isLG5IUTblAh5NsXCCoYXDHG2JYLR9qpQZOtkGGVrYthsUecoW6mpox1ggUWd7ex6CZds&#10;K/R3bCr02QxX63kLE+sVCwLjB3Ur9CaG09YV+nxrO6GBdYEAfkI/i4cYR3h14m4NcXysr90Hy+3/&#10;uw+W2z/WL7eXmgY7ACz3wVqHE8LfDsVCXv1i4TlDpuMzBst9kOkoNQU6ASz3QVMnk0HhJDHkO90Q&#10;pjiVCIedigU752Ihl2Gac4mw2fmqcMHZyXDb2cRguQ9uO0tNe1wAlvtgh0svIc2lQs87V+g3OlXo&#10;FU7eQqVjsVDi6C20dqzQb6lfoZcxlDvYCf0dLPdBoQPE8d0+uODKcReyq985imXI9Q/l42XXKTn1&#10;3YKN3dwmGcvd/jaq3GWmCoYiD5npD4+/jXrPccY1no2MFZ7Dcio8D2WL7zMrPDlOznRZkl3h+bVh&#10;heddoZXnQKHSw1Xo61Ghr3BnvjMccHMVurkNFmzdnggXXEcbLrhqzbJFu2vnWIkbx2lr+CeWLdlQ&#10;4rbXcNTNZLBytzfI3bcKQ92nChUMsR5Tha89tgobPOwNtz1MBmvPvQzVNlgz/y6/8U/B4ice4lhg&#10;6c699nicU+wx0FjhPtA4lEHuLhit3Osaj7ptzSlxa8VQHS/R1to+lUo5Tl3DJ7EMPilEpaDrzQF6&#10;S6V9DROkFwW1tFB4JXEUJkkq9BzDAO8KvZe3q3C0wXAcw9HvuR/m1KMNyrOeegGkpq0NpKYDDQYa&#10;Lemz935m/NJbZuIkMtMkhr8lr4xq6UzjBGmUsVQ6JadUWu2naH9tPy9JOO54DT/FsiW9lySdcg5K&#10;DucUSxyNvSSCMVzS13jEu6/RxGDlnWA82mB3jpiPRxtwXJahKh8V7/Eb4mblfVoweRcLhxiaSIqF&#10;XpKtQrHkpXBQkmG4JFnHUN3/on21/djIFh1xrYl+jx6I70afx/rzDQFS00YfwLtjdSmTI2drn2i/&#10;WIZ4fP0euSx83BQfX12hj5uOMPgxWLPy/YZy3fmGOt2xhj0YpjNsZuWz7PojVm+r9/Nx1xOGQoYp&#10;rLzU55Fuh89Z3QGfzQzTGXrrtvpk65b6yN9ZV5/4svUqy/L6/MS3PMsHITU98QWUZ9WOWUzAf8cs&#10;JuCxPtcfIDXFBADejVkgk1MzZmLZUsycA3x1lf5uuoMM8xkG+/vquvnLdUZ/na61fw+G6QybWfks&#10;u/6I1dvq5/u76w8yVDI4B9jqGwc80skDzuoUAZsZpjP0ZuVsXWDAuzFzZpufAmNVzD60hjo3LjDO&#10;D7meA3Z/aF4uDJEYM0PSjR4hRuPN4ALj6uCBxh4M9gw7gnKNI4MkRn1QRU58UCHDzexcJiuMQTzE&#10;+cKaXYgPOpQtbQyQZ1vSKW3c3VAZckJYFFIgtA1xFK4FV+i1DGuDKvTxQa7C5cDBwujAJ0L7wHGG&#10;9oE683zdPpB9I/Ifc2X7wDU54wPTjb8FzjemBVmZdgTJTB2CZabgEJmpJKTSCDGpnTf/BnPcDaF6&#10;jIhl8OFDvgaHSAzJIb0NLUIqce/0oT5oEeKcHR/kjPFQiEFjLMYN5ou0oHGGnKDmhm+CHgprg0qE&#10;h0FTBW3wVGEWw9ngtcK/wTeE2jb7NKnO9ebvkVuXXfNp8ljv00Rq+gvxkcW9m3NogCEm9InQMfSE&#10;MDZ0pbA1tFh4yBAXVix0D1srjA+7KPwQVs+wKyyLwfJeZVeY1DSzKWCdxf3v1KaFgl/TCn1cWIV+&#10;fWiFXh3qKlQ2GYxryofieR99enfM2kZy3Kv/mENsI19lZUUA5G1sIwGv3plD5sjYN1lsXInzpViG&#10;XFC8J87Qf91lucYAWV/jjri+xhyG17FG495YiXF4bEVO19iRDN7m9ePbGI7zzqlaP7a+R14ou/Zt&#10;zLCcuTFXco7HRBm52OFGTewe4/zYSuNfsb6mNnEy0w6G9jKZ6ZrMxpQWX2Isjs81Ho3/PedofFuG&#10;49lL4ztkt413yHaJ32yYLOthuBIXZ/gizsnQMO6q8FvsWmFd7EBhWmwyw2P9tNgZ+nWxev2vsQ31&#10;7nG3dW3iftZtZPCU/az7RPZI952sqf6YLF9/W7adIVwQ41Iez76nY2MG4vL9e/xgQ5Urjz+sL4n/&#10;XD8yvqH+4/hDuobxI3Q/yky6IlmYrpHMjelx0zVkmB+boUuPnaW7FvNUVxqTry+N+ZMhU9gfM1G4&#10;GXNCqBvrZEiI1RiKYvsadsYuM/jFnTHMjrPKlsiis3vIOmQvkE3IPibbnn1bxuXclrVlWJ9zTPZn&#10;zhxZ6Dtj3TuR4za8eRZkXW0+xPFow654J27QeSc+1rdMACwUvBMBp3EeVZjveHsMeycqjZGJxcbc&#10;xPPGUYlepvJEmclXzpxlGCoPM5XKpSYxdlvkHNeF5ZilnJotLzB+I+9r7MggY5DKuxht5Lzxr8Qo&#10;Y2WiHcPpHJiLP+RDJbN5ixzwWF/JfKlEnza8s/ZmsInlv9aRjLQC48lUy+vI0lSJsX9qujEz1Wj0&#10;Ti0wXk4ZaFzAkMhwNznXuDVZYhyWXJGTn1zIYHkdyU8+lN0yDWB5HdGmdTcEpp0QzqQWCCNTHQWP&#10;VLY3TWHPncnsGTPZVXBOHixsS3oiTEoaZ5iUVL2OTEr673VkUtKanJ1J6cYGyfONPZOtTA+TZabJ&#10;KTKTkCoz3UitNEJMas/JkalvryNiGfo57D15A2tmTqrEUJDa21CYankdKUx1zs5PtryO9EweZxiZ&#10;3NywPvmhcDG5RAhImSoMYDjCYJu6VohMfXcdea7g2K8dlvdezxVSU3kLwGP9fQVgP46FD+XeNkWC&#10;8RNFX+OVDJa/DIEZjgxpmK8fikNgxmM9TQe0sjjOWqffzSlI72Jclr7J+Fu6vUmRITNtZVAqZKZV&#10;CivTU8UyozjORN9q99MMzX/n/AxNgbGxxnLO/5MpMR7LTDfOyTQau2cWGOMyBxofqwcaJzAo1LlG&#10;B7XEeF5VkbNTVchgOed3qg5lL9QALOf8PE13Qz/NCaGppkC4lOkodM+s0B9Xs2d6hp0qV6GLarDg&#10;onoi3FSOM9xUVuf8TeV/5/xN5ZocD1W6sUA137hXZWVSqGWmmwzLMmWmeE2lEWJSO5YjMt/OebFs&#10;KedXZUoMezN7Gw5mWs75g5nO2TtVlnN+r2qc4ZKqucFG/VCIVpcIfdRTheMM/plThdzMtcKIzHdz&#10;/hDluDv66jVeLIPNH8rpH+gV/XRaoe/NYMOwibgKA0l/i8+//clj/WItQGoaSADdLe6HVpKHwjOy&#10;Scijm4QxDMsZDtEd5jVXtLN2H8zn/3svOJ9/rJ/PS039WgIs7wWntAwwbGz5RLjS8oRg12qlkNKK&#10;PcMybGa432qt4NL6ohDTup6hRessBst7wRatpSZJFsDyXtArq1CY17pCv7kV2w8yHG7pKvRpaXkv&#10;+FlL8Kl6L8imX/xOPZ2xhAGO+3U57hoD/M+GBys7MtRhaPzmnNGQEPYHwE5bINU6t2LlIAa4F/YJ&#10;bPrg5PXZ/2ow/P/0rXpdTqviFIPwW/VuDhz3MQN8q94YAsKOL8g0MqLPIY3IcA3KwCtHTdMOSnyg&#10;Fdk3o5KQrCgiMlyH+0SG+3aSu6TVhvpE5H9zb5HtX9iRvAM3yNAAW/LPqKvIN5qdQh6/6zC5cdaT&#10;PMvYQ8bNjiLj7u8mS5Y7kY9lS80M+jpN24N6gROfFZD+vofINW0WeX7jBAmbl070yVeQd/S7jhxa&#10;+jvJVGeQsLl3ydykFmZ7ZlxNpi2cLhCRu2+Mo9E9DpMOldH0mvY4yQ6PpCkRp8llt2Y03fccyX8R&#10;iu1//jSEOvxQQXyEAOSvnkmRkzy8aLsD50jucje8vyjFmT7zO0Q6FzvSEtcyZDff5cifxi4mn41M&#10;oSLvT59CNn2cQsEfr3tymv9TJjljK6PeL5uTaSFRdOUoD7LhRCiFuEXb+yGvU3oig3xukBdp5WpL&#10;X8fHkns/1GH6s8iesy/JcWk/5EOR05Fbfr6CNGv6igyeuocsvFCHrr1wimz51JZ2mX6VDPN2ouP/&#10;uUfAj4CoJ2TyEH/kDVubIXc8L6PLNtwxx+twr6ZUX7clEdnXsTndUNaWlOdG0DVTe5Lb5yLo/MPs&#10;WxTGuzqMQ7+BQQ/YdWOiM53zpD15mA3xyiIvJJ60/rM00sUooesCEtBP4CYNgrEc+roJfZiVZta3&#10;MbQ/hXwQuX7EMCwDQ95cHdLPzMOG7SfduxXSybGnyO2xPWiHjRfI4ZSuyAe7t6/iIblUuuwoOch4&#10;4pgNyCBH+XNLlAN885uNWP5seznZf7A1neF+nuxfJ9C8EdfJge+MrP/uk8kt22G8Lv3RGdl3z+fI&#10;fdV9aEPdfcKf6UeHpvxqtpu2n8ZWJI4TeW2v8VgGBv/gusjLNnQnZyKms3z7iFSmzqCvHmaRvgtm&#10;Yr78XWcWPbk8lcRPnE3rNZCTxuo5yPH95yG3lCzA+OWFfk8v5RPSruVCemRINjFdXki9euYhd5g9&#10;BBn0eW9agXqBycxvSOdxK+gXTyJJg6NLMO/adZ6HvFQ3G3nB8xkUxi/YC+NX9Ee17QTKqckrF90n&#10;V84cp8PZ/xXMKjhObXf/Qna2Oc7y6Sfkl8s/f1NuScrjjmFeX753hFbOCCDHtpbTf+a6kIX9DlbZ&#10;0XgvcrMvdyF3leygMO8Yb5ahPf6Ht9D2Bl8S5baZjixrSjqe30gzuiSRjWNL6QtnSq7c2EBPdMpF&#10;/pX7nHx1soyKHGpqR3T9t2GcA9Zvp3xIJvnp5Q46MzeFbC/dhXnZYOce5Dr19iM/3naADtiQTG5d&#10;OUj/iFSRS1aHaY/VLcm/gw/TB7YfIfdRf4F83msMsSncR4Fd83Yiuwwqo3uzJhLdxM3UuscsMnFB&#10;KdWMW0Ts0zbQhg9+QJ6btBfZ9NtJEtKqlFb+dYnkfraJdu97k0wavYXeePSAhI/fhnn3ZctdyHP8&#10;9yG7yQ8y/+6RDSsP00+WXCL5pw/jfaealNOXy+8R70nlb/UXyIF5QuS7U8pwfjviyb6RZfMlcP1n&#10;O5HLfyklDi7b6OdWa8j6h9tpXtAyYjy+k/Xb92R19z30/tJ55Nzq/aw/5qH/Il/of5CEXjiE/R+z&#10;6SBddecEeRZ2gOXnaTKzZB8t+vwXMtR1L86/kz/ajbzUfWdVufd2etf7F7N9S60v4HityZDPikdX&#10;0S9gGEc/7fkVx9HvJ65h/xbE3sBx9Hj6bziOBMffcdwo991CNvx5p6q8+h6Oo/bb7uM4yr7yAMdR&#10;YbuHOI6AYRwBg15Z3J9mhnGU6/cnjiPnjo8xX0EuzOt7j91EvvbJdZzP15dcpdcnxsA6+ZY/es9X&#10;dN6QJURkNp8ze3aSfz55TeVpJ0nKU46f8+QyqR9hxffMuUf+vW7Nw3y+oL4N8pmmdsiD9thjfZ/f&#10;HHjIn1Dn+jzYy9YtM8O8FH7Qge0wq1hoGUkWrbbnD0V6kr897Xiw27GBDXLgcWvk/U5WPMwDna5y&#10;PMwDAa1f4zoB9qad64N2+8imme3vN4TZmTSV1OSuaYNJ1hUrfteALmTKJGt+7QUDOaOoyw+eqiA/&#10;dqnHw/zW+x8b5FFz7ZBj79rzsG6CvS6TOiHzIQfJgqf27P5T5OkyOx7m/bqPbZBBDpRBbmC/syTk&#10;W2se5v9rp614WC/AHv9jm5DPXFlktg8/dICPHcwfgUDhzccS/xefVFQLMUtj309UfVdh/hQDvqgw&#10;V79R9lYl1EMj8RANE8vAZsPZeXV91ecnNduZFVW7ineYr9eWZb55KMsXT8Xb/yNbY5+dBvlUdVT/&#10;byzss8V9OWxJa+7XU1jZjoG9zsL/50xglRfZfzLnsrKCQTzE3/Hs2YUEj4sZ3RwBLxVNXAAm/ktX&#10;wEtFggfgIvz89ZbcFPb/m8OU1c+GYtnSs6HEu6fyYYN85Q4GP4bFXmVK3quNCmyLZhAP0Tb2KMJp&#10;vCYqHTwBJj7LC7BPbUnHJC9HtXWD9ao1DFcZ3LxLVRneu1UJTJYrg2hnbX/W+HKcju0mwJaqZxx2&#10;wg7RFoj5Gl8dtfYdTEB/K6h8c4htHFl5b6OTZEgjB5rYKII+8NHR2T6fUjnDooaf0siGMnpZepKM&#10;l/YkedKz2jxpHS3oCxMFMRZlwW9eedJTmh2+gFeZlnRu9d2n/sa3QuXgq1V916hEeccnX2nF4NMw&#10;X5kn3aG8IclTdZE4qoMkzxkCNWIsgiQsJlrLv682kUSSbhIbek8yl/aWRvGRDYv4xj5FvKZREe/n&#10;68lDTGrH0rURx71QVeeGWAYfPuRrViNeXdDoZ3VRo4mZlvqgqFFZZp60DOOhYPLEQ4ybPbvQW/pc&#10;PV3aXX1O6qj2brhGNbDhIJWVzyDVVwznfFaoXBu9UNW2OT2Y40xs9gbd0aJQxqJcyMX0YBPfLwQw&#10;URkVDBAwF2TvaW/Drt0MekXaBbWhMwPb0MsBbejQgJ3s+W20xT4fGjBRmeYPWKCFeCneIxt8ZG3I&#10;5/5qWu6/m4YEpPCrA4r4ToFFfHRQEX8kKI5PCF5CxX4Wfavt82L2EoW8mRui36MHfF4cSjI+bgIw&#10;8YtDAetw/H0o/4+EmtT/hrqq08IqVIPDlqjKw8aopE3HqIYyHG+6QsWF31ElhDdTC+FzGJKwrz+U&#10;E0K4iZ/RDBCO/f2hOE9olq26FJ6vHNQ0X7kzLF/pH1amXBzaxjzmRT9r+/9TbHWff2jM/xRr4n+K&#10;TeQt5e73sYfphFgFHRO7kogxH8Nkb1NXjS24VzzEfHJhF8bEvlBlx+apbsW8Ug6OKVbejM5XShmK&#10;o/KV4VHDlPsiy5QdIu8pnSJlqtMRU1QzIh6o+kVkqftFbFaLenZFctzmN3o+1Ce7InPVlyNd1d5R&#10;51Q5UXNVS6MGqWyiB6l6M+yLnqV6Hv2TKjLmpSozxqDOjPlRbWn8ZcbMzzRFz8f+6CI6xVj0y52d&#10;d4uan/lD5MXMkMhszeyInzRtI7pr20bEk7YRlWRsxDf0YcR1aojU8Ncii/ipUUW8NrqIvxAdwreO&#10;+YoaY67TLjHN+P4xJl70Ueyn2v13jfluQ6vnGbFsadxsiDxJ5kQOZnBh+E57JDJFGxT1p2Zg1EbN&#10;s6gpmsnREzSW/Z+gyYzphuNe8R7/YWyGxqwkj6NvkOXRzrRzdCr1itbRA1E62pahfpScXou0eWfO&#10;HCbjuInKqvmn+Xvk1mXXhskmKofJTPyP8QDL4/BRvEkdlOCq7pJQoVqasER1N2GMKiVxjGoxw9PE&#10;Faom8juqj+XN1IXyOQyWx2Gh3MRvSQJYHoelSdkqqyS2rifmK68m5CvTEnYod8V3xvU95D0+WbFr&#10;m+PBJzbfsXM7BnHf0o5tZK5rqvtWLFvq244ptmR2yi3imjqGjkgN5ZukFfFPGLalF/FCRii/I+Mb&#10;Cn0bzSAeYt7CXHc0w8Q/VwBIRkkGQKeypI9mbFKWpucrn6Wx/QxDUWqZ0j61jWpGygvV/1Bz7UFR&#10;VWH8okJIouvuBZdnyO69uyuusAoEsuAay95zCB89HDZYX40Z4ziGpomWCZGp+UJ6QD5qjEZMCyNf&#10;DYUFE7jTlFJZMKI9TBMte5BlCUnfd5ezLM3s5oz2B2fm43e+e+/57nn8vu989w5389POWfPTQtx7&#10;Lev/v8dZZea4II9xMt3XfavM47KazFust6XrrCT93cyD6esz785Yn3keZM6kU5m1k4rc8aEW4vs8&#10;4nuPnzcpgF7MyKUSyMH0XErSBTo4vZ40mu8hVeYaqcp8wj0O1j82Dui+vG4ZgGqQZpArkLwogLB7&#10;QFSgDwPBPFXorQPc0LtkmBbuNDRsARlI74//Xh1s9StuyAyE3zoZhgMHwffHyG0s1i+KydzoCMrw&#10;yrInyM6uMIq40k8l45HGETLi9YvLd2c5NmskxENvnZBKlzwiNew7LU2bWyMlDL/QD5vWqAkex/aI&#10;m+5XyagTwim0l1qvhNNsww5JmBxJcz+9V2qsj6T+x/bZHt0UBZEU1i0oWkbLd/H0mxV7CUM8Xlj/&#10;CsHrTi3cSnIuRNKY0KfJ/gWR7nH0fhwgPyj1PlrBAxCqpf2eca5fv96jh3sxXmBscMWHvmccoAhS&#10;TC4YJyBVkfmF04kFbMjIOIXHPbkG4aNfPMkxcNwqsS+eMB39DPvCCosHQGHOaHhQNBrqBaNhsYBx&#10;Yyy7CJBdBxSH6/Tq5ZrwsOWazeF12kPhvmw6hJPhLqmJSIa2ChAHDGIxCLZLBGGF3SMADjiEJsEh&#10;zBezhBWiKFSKZdrXxFbNERH7lcAaALI2/lC3axpFu6ZAnxKH0ijWjTki+uqbYky1uMSwQ8wxrBK9&#10;+XcSLMZTMNkHAdeCeM45Wwu49Q3793SwYQUZSP49iEu2dq+ukf27GOZiKQj6N+NRx/k3ye5PFhKG&#10;UxzV5NWf5pPNyx8ipeUTScA+PZmXPFzGLevullBfkTJWxrk5QdL7fxnIi39+YUuoGEtwaS9Ff4+h&#10;kGuV3rPNfmutbf/zhbbiPcmS8jOTbYG9QsbK59tknJ27jkR9MIj8ca2avEPXkw3Tmwk5f5Rs//gM&#10;Gd9yjrzu3ynj7mkjKeqpQ4209oCTDP5+Ip15vExGv0SLjA3jz0oHJmrpKLpNql3WTT4sLJf23veb&#10;3CfES9HzbaWpaXRHfbNtSLuZNr/+kbQxi9CgwalkevUU6qcrk9Fc609Rb6mIoEmloowzeX8ZVxpr&#10;SPPha+Ti4Rfc8+X+2Mbz9YnrjYkrnLjqpbyl770JxpQbiSOMo/8VL0qSOG4yBGz0L1dswhXo8y+g&#10;LFeSNDkiMSk6An3Km982jVeHzzKNDJtl+j10lukYyAuh800Ph6Jdxheouv0W484ykzNEM84ZMmSc&#10;MRRto7DC/BufHz41fhlaZ1w3qs5I1XXGkMgnEzZEtUzojM5Ovi0mKOUqSJImKKVJOJocrDMkBusu&#10;moJ1IQm/ayfHLxntK54Z4gNGFxkDRh83huhuH5emw/tbWAcAWR+GQr0lnuqPmpz60YlO/WepTn1b&#10;WpzQlsbHtqWdjApOPRCJc+QtlrTCJDpgIY7CoDdB/WZjSQHYQnsDKZb4cUoIf6vlWFIJ87kRBGPJ&#10;cEAsxU0zyN+HPpc88aFODXlymEg+UNxH2hd+KSEGnsuQEdvgeURsh7hohVnC81jH6xGxPSLaxfPM&#10;fr/vEkv7v5u81T5WYOC4PGXfnsx05FsOdq63ML5hvlBgeFs1Ve/k4Tf5+OcEJ1+kfVtVpM1TFml7&#10;FM8JHSM6xY4RU/UdIwoMPYoCQ57SG/ck4BtmEBWAU4AzN8u902BjoOWpXau3Znb3lHvNU9n8e+KL&#10;x9eQzU3lEmLl1QqpMOYxMq31kFS1/yuJf6pd6rq6TWqIX0oQ8y+95MbgyikU9Sey89z489kS0hae&#10;T3/dJpCM8w4ZEz5ZRO84E0EZbn3XQXVZAdS0KJ9O+q6TnNyZRx//5Rdyx8oHZES7qOP9YqqTKeKG&#10;cxPo+2PtUod1PC0+dsqG6DkG9gGmK1Ht3VJkpf/3l7ea73rguh3EV+zVK+1KvXKt+pRqrfqSKlCN&#10;vqD36DzzBQiZ3F38D3wtr+E/HqXh0aa3fSorTMNnheUKvmxlhZWKKHp1hc+csjukQewOKdBviUGp&#10;F8uiX/aZU86N2iBmRxWC5Mo5tLc+Zkdp+ECNhvfVx2OxlapdsdeUu2LtSpY7szn15uex4Jf4fzsm&#10;8PNbka/OAVv3gwykPWaQJc7K/LwMePI0CO4xwYBYfnRulPNLTxSebbedISab6rLdtW+UbJferDhB&#10;2gFfe2YoRXzAMpw2LvtaauoZSRd0PUZ27VZSrnMNma4Q+tDDvuv5EJI3cLkSOP5/5m+mOJevMZ4w&#10;3Re/THFdyqC4l1TOMVqetZsNiZ2Wd+Vg3vxw1Z1a/vKdl3lbSrDal2/PSFmnDpyIYlea4uxe96Y3&#10;gKvI2V3g5OsBb3ZvwpyiGOT/5GygxW+IGu6BezRyC4CD7isSLX7yMdRxT5+Hld7y7RDX/xsynX3T&#10;buD2skOAfb+93L/ucYlHNRbq2AeMk0jqSBAFCI59kMV1DlQO8ytYVrko4C/W/wEAAP//AwBQSwME&#10;FAAGAAgAAAAhAO4WGkfcAAAABQEAAA8AAABkcnMvZG93bnJldi54bWxMj8FOwzAQRO9I/IO1SFwQ&#10;tRtE1aRxqgpUOHGgcOnNjbdJRLyObKcNf8/ChV5GWs1o5m25nlwvThhi50nDfKZAINXedtRo+PzY&#10;3i9BxGTImt4TavjGCOvq+qo0hfVnesfTLjWCSygWRkOb0lBIGesWnYkzPyCxd/TBmcRnaKQN5szl&#10;rpeZUgvpTEe80JoBn1qsv3aj03D3sH00+2FZv6nw8rx53afR5rnWtzfTZgUi4ZT+w/CLz+hQMdPB&#10;j2Sj6DXwI+lP2csW8xzEgUN5pkBWpbykr34A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BWe/clQAgAAkQQAAA4AAAAAAAAAAAAAAAAAPAIAAGRycy9lMm9Eb2MueG1s&#10;UEsBAi0AFAAGAAgAAAAhAP7isf4rLQAAxFoAABQAAAAAAAAAAAAAAAAAuAQAAGRycy9tZWRpYS9p&#10;bWFnZTEuZW1mUEsBAi0AFAAGAAgAAAAhAO4WGkfcAAAABQEAAA8AAAAAAAAAAAAAAAAAFTIAAGRy&#10;cy9kb3ducmV2LnhtbFBLAQItABQABgAIAAAAIQCOIglCugAAACEBAAAZAAAAAAAAAAAAAAAAAB4z&#10;AABkcnMvX3JlbHMvZTJvRG9jLnhtbC5yZWxzUEsFBgAAAAAGAAYAfAEAAA80AAAAAA==&#10;" stroked="f">
              <v:fill r:id="rId2" o:title="" recolor="t" rotate="t" type="frame"/>
              <v:textbox inset="0,0,0,0">
                <w:txbxContent>
                  <w:p w14:paraId="75A348CA" w14:textId="77777777" w:rsidR="00457273" w:rsidRDefault="00457273" w:rsidP="004A5CA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DD008AB"/>
    <w:multiLevelType w:val="multilevel"/>
    <w:tmpl w:val="E2381D64"/>
    <w:lvl w:ilvl="0">
      <w:start w:val="1"/>
      <w:numFmt w:val="bullet"/>
      <w:pStyle w:val="Aufzhlung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Aufzhlung2"/>
      <w:lvlText w:val="−"/>
      <w:lvlJc w:val="left"/>
      <w:pPr>
        <w:ind w:left="340" w:hanging="170"/>
      </w:pPr>
      <w:rPr>
        <w:rFonts w:ascii="Calibri" w:hAnsi="Calibri" w:hint="default"/>
      </w:rPr>
    </w:lvl>
    <w:lvl w:ilvl="2">
      <w:start w:val="1"/>
      <w:numFmt w:val="bullet"/>
      <w:pStyle w:val="Aufzhlung3"/>
      <w:lvlText w:val="‒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306D5"/>
    <w:multiLevelType w:val="multilevel"/>
    <w:tmpl w:val="45ECDA5A"/>
    <w:styleLink w:val="Nummerierteberschriften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3F2D"/>
    <w:multiLevelType w:val="hybridMultilevel"/>
    <w:tmpl w:val="921A932E"/>
    <w:lvl w:ilvl="0" w:tplc="43F209EA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342" w:hanging="360"/>
      </w:pPr>
    </w:lvl>
    <w:lvl w:ilvl="2" w:tplc="0807001B" w:tentative="1">
      <w:start w:val="1"/>
      <w:numFmt w:val="lowerRoman"/>
      <w:lvlText w:val="%3."/>
      <w:lvlJc w:val="right"/>
      <w:pPr>
        <w:ind w:left="4062" w:hanging="180"/>
      </w:pPr>
    </w:lvl>
    <w:lvl w:ilvl="3" w:tplc="0807000F" w:tentative="1">
      <w:start w:val="1"/>
      <w:numFmt w:val="decimal"/>
      <w:lvlText w:val="%4."/>
      <w:lvlJc w:val="left"/>
      <w:pPr>
        <w:ind w:left="4782" w:hanging="360"/>
      </w:pPr>
    </w:lvl>
    <w:lvl w:ilvl="4" w:tplc="08070019" w:tentative="1">
      <w:start w:val="1"/>
      <w:numFmt w:val="lowerLetter"/>
      <w:lvlText w:val="%5."/>
      <w:lvlJc w:val="left"/>
      <w:pPr>
        <w:ind w:left="5502" w:hanging="360"/>
      </w:pPr>
    </w:lvl>
    <w:lvl w:ilvl="5" w:tplc="0807001B" w:tentative="1">
      <w:start w:val="1"/>
      <w:numFmt w:val="lowerRoman"/>
      <w:lvlText w:val="%6."/>
      <w:lvlJc w:val="right"/>
      <w:pPr>
        <w:ind w:left="6222" w:hanging="180"/>
      </w:pPr>
    </w:lvl>
    <w:lvl w:ilvl="6" w:tplc="0807000F" w:tentative="1">
      <w:start w:val="1"/>
      <w:numFmt w:val="decimal"/>
      <w:lvlText w:val="%7."/>
      <w:lvlJc w:val="left"/>
      <w:pPr>
        <w:ind w:left="6942" w:hanging="360"/>
      </w:pPr>
    </w:lvl>
    <w:lvl w:ilvl="7" w:tplc="08070019" w:tentative="1">
      <w:start w:val="1"/>
      <w:numFmt w:val="lowerLetter"/>
      <w:lvlText w:val="%8."/>
      <w:lvlJc w:val="left"/>
      <w:pPr>
        <w:ind w:left="7662" w:hanging="360"/>
      </w:pPr>
    </w:lvl>
    <w:lvl w:ilvl="8" w:tplc="0807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CF32C4"/>
    <w:multiLevelType w:val="multilevel"/>
    <w:tmpl w:val="045C90D6"/>
    <w:styleLink w:val="Aufzhlungen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BE42B8B"/>
    <w:multiLevelType w:val="hybridMultilevel"/>
    <w:tmpl w:val="79483EF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11344">
    <w:abstractNumId w:val="9"/>
  </w:num>
  <w:num w:numId="2" w16cid:durableId="711345270">
    <w:abstractNumId w:val="7"/>
  </w:num>
  <w:num w:numId="3" w16cid:durableId="2053770768">
    <w:abstractNumId w:val="6"/>
  </w:num>
  <w:num w:numId="4" w16cid:durableId="1365905852">
    <w:abstractNumId w:val="5"/>
  </w:num>
  <w:num w:numId="5" w16cid:durableId="1348168314">
    <w:abstractNumId w:val="4"/>
  </w:num>
  <w:num w:numId="6" w16cid:durableId="666324805">
    <w:abstractNumId w:val="8"/>
  </w:num>
  <w:num w:numId="7" w16cid:durableId="719941232">
    <w:abstractNumId w:val="3"/>
  </w:num>
  <w:num w:numId="8" w16cid:durableId="627587441">
    <w:abstractNumId w:val="2"/>
  </w:num>
  <w:num w:numId="9" w16cid:durableId="1140806995">
    <w:abstractNumId w:val="1"/>
  </w:num>
  <w:num w:numId="10" w16cid:durableId="1754425040">
    <w:abstractNumId w:val="0"/>
  </w:num>
  <w:num w:numId="11" w16cid:durableId="260532289">
    <w:abstractNumId w:val="29"/>
  </w:num>
  <w:num w:numId="12" w16cid:durableId="1649556974">
    <w:abstractNumId w:val="22"/>
  </w:num>
  <w:num w:numId="13" w16cid:durableId="536625961">
    <w:abstractNumId w:val="19"/>
  </w:num>
  <w:num w:numId="14" w16cid:durableId="1960335696">
    <w:abstractNumId w:val="33"/>
  </w:num>
  <w:num w:numId="15" w16cid:durableId="1341470620">
    <w:abstractNumId w:val="30"/>
  </w:num>
  <w:num w:numId="16" w16cid:durableId="1176073625">
    <w:abstractNumId w:val="13"/>
  </w:num>
  <w:num w:numId="17" w16cid:durableId="154608027">
    <w:abstractNumId w:val="20"/>
  </w:num>
  <w:num w:numId="18" w16cid:durableId="14739370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8003527">
    <w:abstractNumId w:val="28"/>
  </w:num>
  <w:num w:numId="20" w16cid:durableId="34240064">
    <w:abstractNumId w:val="18"/>
  </w:num>
  <w:num w:numId="21" w16cid:durableId="1934121853">
    <w:abstractNumId w:val="26"/>
  </w:num>
  <w:num w:numId="22" w16cid:durableId="624628011">
    <w:abstractNumId w:val="25"/>
  </w:num>
  <w:num w:numId="23" w16cid:durableId="643581862">
    <w:abstractNumId w:val="15"/>
  </w:num>
  <w:num w:numId="24" w16cid:durableId="1732925751">
    <w:abstractNumId w:val="21"/>
  </w:num>
  <w:num w:numId="25" w16cid:durableId="1126894258">
    <w:abstractNumId w:val="27"/>
  </w:num>
  <w:num w:numId="26" w16cid:durableId="261379851">
    <w:abstractNumId w:val="23"/>
  </w:num>
  <w:num w:numId="27" w16cid:durableId="1224681969">
    <w:abstractNumId w:val="16"/>
  </w:num>
  <w:num w:numId="28" w16cid:durableId="1632244483">
    <w:abstractNumId w:val="12"/>
  </w:num>
  <w:num w:numId="29" w16cid:durableId="752242438">
    <w:abstractNumId w:val="24"/>
  </w:num>
  <w:num w:numId="30" w16cid:durableId="1802306226">
    <w:abstractNumId w:val="10"/>
  </w:num>
  <w:num w:numId="31" w16cid:durableId="81951014">
    <w:abstractNumId w:val="14"/>
  </w:num>
  <w:num w:numId="32" w16cid:durableId="1986704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9213818">
    <w:abstractNumId w:val="31"/>
  </w:num>
  <w:num w:numId="34" w16cid:durableId="18757274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2522843">
    <w:abstractNumId w:val="11"/>
  </w:num>
  <w:num w:numId="36" w16cid:durableId="1283806380">
    <w:abstractNumId w:val="11"/>
    <w:lvlOverride w:ilvl="0">
      <w:lvl w:ilvl="0">
        <w:start w:val="1"/>
        <w:numFmt w:val="bullet"/>
        <w:pStyle w:val="Aufzhlung1"/>
        <w:lvlText w:val="−"/>
        <w:lvlJc w:val="left"/>
        <w:pPr>
          <w:ind w:left="170" w:hanging="17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pStyle w:val="Aufzhlung2"/>
        <w:lvlText w:val="̵"/>
        <w:lvlJc w:val="left"/>
        <w:pPr>
          <w:ind w:left="340" w:hanging="17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Aufzhlung3"/>
        <w:lvlText w:val="‒"/>
        <w:lvlJc w:val="left"/>
        <w:pPr>
          <w:ind w:left="510" w:hanging="170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680" w:hanging="17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850" w:hanging="17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020" w:hanging="17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190" w:hanging="17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1360" w:hanging="17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1530" w:hanging="170"/>
        </w:pPr>
        <w:rPr>
          <w:rFonts w:ascii="Wingdings" w:hAnsi="Wingdings" w:hint="default"/>
        </w:rPr>
      </w:lvl>
    </w:lvlOverride>
  </w:num>
  <w:num w:numId="37" w16cid:durableId="2033217405">
    <w:abstractNumId w:val="11"/>
  </w:num>
  <w:num w:numId="38" w16cid:durableId="2086762573">
    <w:abstractNumId w:val="11"/>
    <w:lvlOverride w:ilvl="0">
      <w:lvl w:ilvl="0">
        <w:start w:val="1"/>
        <w:numFmt w:val="bullet"/>
        <w:pStyle w:val="Aufzhlung1"/>
        <w:lvlText w:val="−"/>
        <w:lvlJc w:val="left"/>
        <w:pPr>
          <w:ind w:left="170" w:hanging="17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pStyle w:val="Aufzhlung2"/>
        <w:lvlText w:val="−"/>
        <w:lvlJc w:val="left"/>
        <w:pPr>
          <w:ind w:left="340" w:hanging="17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pStyle w:val="Aufzhlung3"/>
        <w:lvlText w:val="−"/>
        <w:lvlJc w:val="left"/>
        <w:pPr>
          <w:ind w:left="510" w:hanging="170"/>
        </w:pPr>
        <w:rPr>
          <w:rFonts w:ascii="Calibri" w:hAnsi="Calibri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680" w:hanging="17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850" w:hanging="17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020" w:hanging="17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190" w:hanging="17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1360" w:hanging="17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1530" w:hanging="170"/>
        </w:pPr>
        <w:rPr>
          <w:rFonts w:ascii="Wingdings" w:hAnsi="Wingdings" w:hint="default"/>
        </w:rPr>
      </w:lvl>
    </w:lvlOverride>
  </w:num>
  <w:num w:numId="39" w16cid:durableId="487942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677774">
    <w:abstractNumId w:val="32"/>
  </w:num>
  <w:num w:numId="41" w16cid:durableId="2032414952">
    <w:abstractNumId w:val="11"/>
    <w:lvlOverride w:ilvl="0">
      <w:lvl w:ilvl="0">
        <w:start w:val="1"/>
        <w:numFmt w:val="bullet"/>
        <w:pStyle w:val="Aufzhlung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Aufzhlung2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Aufzhlung3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2" w16cid:durableId="12658483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1" w:cryptProviderType="rsaAES" w:cryptAlgorithmClass="hash" w:cryptAlgorithmType="typeAny" w:cryptAlgorithmSid="14" w:cryptSpinCount="100000" w:hash="ytqukb16vMN2JAxPINDEEGVnCtz+ChgmItsDQeSYNrXafIvttlVkTK9jWmNgTT4p+/x/QYtwMHLdFPFvsOx6Uw==" w:salt="8BjO4RVtiJ60gYRQaVot9A=="/>
  <w:defaultTabStop w:val="170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6C"/>
    <w:rsid w:val="00002978"/>
    <w:rsid w:val="00003A9F"/>
    <w:rsid w:val="00007A16"/>
    <w:rsid w:val="0001010F"/>
    <w:rsid w:val="000252F7"/>
    <w:rsid w:val="000256A9"/>
    <w:rsid w:val="00025CEC"/>
    <w:rsid w:val="000266B7"/>
    <w:rsid w:val="00032B92"/>
    <w:rsid w:val="000409C8"/>
    <w:rsid w:val="00041700"/>
    <w:rsid w:val="00063BC2"/>
    <w:rsid w:val="0006782E"/>
    <w:rsid w:val="000701F1"/>
    <w:rsid w:val="00071780"/>
    <w:rsid w:val="000803EB"/>
    <w:rsid w:val="00090380"/>
    <w:rsid w:val="00093FA2"/>
    <w:rsid w:val="00095142"/>
    <w:rsid w:val="00096E8E"/>
    <w:rsid w:val="000A0712"/>
    <w:rsid w:val="000A1884"/>
    <w:rsid w:val="000A24EC"/>
    <w:rsid w:val="000A2660"/>
    <w:rsid w:val="000B183F"/>
    <w:rsid w:val="000B595D"/>
    <w:rsid w:val="000C49C1"/>
    <w:rsid w:val="000D1743"/>
    <w:rsid w:val="000D1BB6"/>
    <w:rsid w:val="000D4C5D"/>
    <w:rsid w:val="000E2F82"/>
    <w:rsid w:val="000E7543"/>
    <w:rsid w:val="000E756F"/>
    <w:rsid w:val="000F1D2B"/>
    <w:rsid w:val="000F67A4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4122"/>
    <w:rsid w:val="00145E6F"/>
    <w:rsid w:val="001514C0"/>
    <w:rsid w:val="00154677"/>
    <w:rsid w:val="00157E74"/>
    <w:rsid w:val="00157ECA"/>
    <w:rsid w:val="00165F95"/>
    <w:rsid w:val="0016774B"/>
    <w:rsid w:val="00167916"/>
    <w:rsid w:val="00171870"/>
    <w:rsid w:val="001A3606"/>
    <w:rsid w:val="001A43BD"/>
    <w:rsid w:val="001A6844"/>
    <w:rsid w:val="001C4A15"/>
    <w:rsid w:val="001D2B72"/>
    <w:rsid w:val="001E73F4"/>
    <w:rsid w:val="001F4A7E"/>
    <w:rsid w:val="001F4B8C"/>
    <w:rsid w:val="001F4F9B"/>
    <w:rsid w:val="002058F8"/>
    <w:rsid w:val="00221C9E"/>
    <w:rsid w:val="0022685B"/>
    <w:rsid w:val="0023018C"/>
    <w:rsid w:val="0023205B"/>
    <w:rsid w:val="002369CE"/>
    <w:rsid w:val="002466D7"/>
    <w:rsid w:val="00246949"/>
    <w:rsid w:val="00247905"/>
    <w:rsid w:val="0025644A"/>
    <w:rsid w:val="00260BCD"/>
    <w:rsid w:val="00262EC3"/>
    <w:rsid w:val="00267F71"/>
    <w:rsid w:val="002726D9"/>
    <w:rsid w:val="00273EBC"/>
    <w:rsid w:val="0028296D"/>
    <w:rsid w:val="00283995"/>
    <w:rsid w:val="00290E37"/>
    <w:rsid w:val="00292375"/>
    <w:rsid w:val="002A5F02"/>
    <w:rsid w:val="002A6277"/>
    <w:rsid w:val="002A7FCD"/>
    <w:rsid w:val="002B1F0B"/>
    <w:rsid w:val="002B551B"/>
    <w:rsid w:val="002B7DD5"/>
    <w:rsid w:val="002C163B"/>
    <w:rsid w:val="002D272F"/>
    <w:rsid w:val="002D38AE"/>
    <w:rsid w:val="002D537E"/>
    <w:rsid w:val="002D709C"/>
    <w:rsid w:val="002F06AA"/>
    <w:rsid w:val="002F68A2"/>
    <w:rsid w:val="0030074E"/>
    <w:rsid w:val="0030245A"/>
    <w:rsid w:val="00302BB6"/>
    <w:rsid w:val="00303B73"/>
    <w:rsid w:val="00307A5B"/>
    <w:rsid w:val="00314C63"/>
    <w:rsid w:val="0032330D"/>
    <w:rsid w:val="00333A1B"/>
    <w:rsid w:val="00337EC8"/>
    <w:rsid w:val="0034134D"/>
    <w:rsid w:val="00343A7F"/>
    <w:rsid w:val="00346B55"/>
    <w:rsid w:val="00346FB7"/>
    <w:rsid w:val="00347F53"/>
    <w:rsid w:val="003514EE"/>
    <w:rsid w:val="00363671"/>
    <w:rsid w:val="00364EE3"/>
    <w:rsid w:val="00371E1F"/>
    <w:rsid w:val="0037405C"/>
    <w:rsid w:val="003757E4"/>
    <w:rsid w:val="00375834"/>
    <w:rsid w:val="0039124E"/>
    <w:rsid w:val="00393C81"/>
    <w:rsid w:val="00395A1F"/>
    <w:rsid w:val="00396DAD"/>
    <w:rsid w:val="003A796E"/>
    <w:rsid w:val="003B4256"/>
    <w:rsid w:val="003B6F46"/>
    <w:rsid w:val="003C3AED"/>
    <w:rsid w:val="003C3D32"/>
    <w:rsid w:val="003C3E5B"/>
    <w:rsid w:val="003C7AA5"/>
    <w:rsid w:val="003D0FAA"/>
    <w:rsid w:val="003F012A"/>
    <w:rsid w:val="003F1A56"/>
    <w:rsid w:val="004040D2"/>
    <w:rsid w:val="004055D4"/>
    <w:rsid w:val="0042454D"/>
    <w:rsid w:val="00444695"/>
    <w:rsid w:val="00452D49"/>
    <w:rsid w:val="0045362B"/>
    <w:rsid w:val="00454A1D"/>
    <w:rsid w:val="00457273"/>
    <w:rsid w:val="004615AB"/>
    <w:rsid w:val="00471D34"/>
    <w:rsid w:val="00475D8B"/>
    <w:rsid w:val="00480603"/>
    <w:rsid w:val="004820D6"/>
    <w:rsid w:val="00486DBB"/>
    <w:rsid w:val="00490FC3"/>
    <w:rsid w:val="00494FD7"/>
    <w:rsid w:val="00495F83"/>
    <w:rsid w:val="004A039B"/>
    <w:rsid w:val="004A21D1"/>
    <w:rsid w:val="004A5CAB"/>
    <w:rsid w:val="004B0FDB"/>
    <w:rsid w:val="004B3225"/>
    <w:rsid w:val="004B49B0"/>
    <w:rsid w:val="004C1329"/>
    <w:rsid w:val="004C3880"/>
    <w:rsid w:val="004C4B0F"/>
    <w:rsid w:val="004D0F2F"/>
    <w:rsid w:val="004D179F"/>
    <w:rsid w:val="004D3323"/>
    <w:rsid w:val="004D5B31"/>
    <w:rsid w:val="004E0E33"/>
    <w:rsid w:val="004F22CB"/>
    <w:rsid w:val="004F3283"/>
    <w:rsid w:val="00500294"/>
    <w:rsid w:val="00501408"/>
    <w:rsid w:val="005028E2"/>
    <w:rsid w:val="00503ED7"/>
    <w:rsid w:val="00505056"/>
    <w:rsid w:val="00525B53"/>
    <w:rsid w:val="00526399"/>
    <w:rsid w:val="00526C93"/>
    <w:rsid w:val="00526F28"/>
    <w:rsid w:val="005339AE"/>
    <w:rsid w:val="00535EA2"/>
    <w:rsid w:val="00537410"/>
    <w:rsid w:val="00543061"/>
    <w:rsid w:val="00544073"/>
    <w:rsid w:val="00550787"/>
    <w:rsid w:val="00554D4C"/>
    <w:rsid w:val="00562128"/>
    <w:rsid w:val="0057252C"/>
    <w:rsid w:val="00574B8A"/>
    <w:rsid w:val="00576439"/>
    <w:rsid w:val="00591832"/>
    <w:rsid w:val="00592841"/>
    <w:rsid w:val="00594EE8"/>
    <w:rsid w:val="00596F2B"/>
    <w:rsid w:val="00597F45"/>
    <w:rsid w:val="005A357F"/>
    <w:rsid w:val="005A7BE5"/>
    <w:rsid w:val="005B0B7A"/>
    <w:rsid w:val="005B23F8"/>
    <w:rsid w:val="005B337B"/>
    <w:rsid w:val="005B4DEC"/>
    <w:rsid w:val="005B6FD0"/>
    <w:rsid w:val="005C2563"/>
    <w:rsid w:val="005C35F5"/>
    <w:rsid w:val="005C6148"/>
    <w:rsid w:val="005C61A5"/>
    <w:rsid w:val="005C7189"/>
    <w:rsid w:val="005F6B47"/>
    <w:rsid w:val="005F72D6"/>
    <w:rsid w:val="006044D5"/>
    <w:rsid w:val="00606E98"/>
    <w:rsid w:val="00622481"/>
    <w:rsid w:val="00622FDC"/>
    <w:rsid w:val="00625020"/>
    <w:rsid w:val="00632DE0"/>
    <w:rsid w:val="00642F26"/>
    <w:rsid w:val="00647B77"/>
    <w:rsid w:val="00650B3D"/>
    <w:rsid w:val="00650E5F"/>
    <w:rsid w:val="0065274C"/>
    <w:rsid w:val="00661A71"/>
    <w:rsid w:val="00672E90"/>
    <w:rsid w:val="0068653E"/>
    <w:rsid w:val="00686D14"/>
    <w:rsid w:val="00687ED7"/>
    <w:rsid w:val="00690D51"/>
    <w:rsid w:val="006A157B"/>
    <w:rsid w:val="006A3921"/>
    <w:rsid w:val="006B3083"/>
    <w:rsid w:val="006B5345"/>
    <w:rsid w:val="006C144C"/>
    <w:rsid w:val="006C62E1"/>
    <w:rsid w:val="006C6A0D"/>
    <w:rsid w:val="006D5775"/>
    <w:rsid w:val="006E0F4E"/>
    <w:rsid w:val="006E4AF1"/>
    <w:rsid w:val="006E7FE4"/>
    <w:rsid w:val="006F0345"/>
    <w:rsid w:val="006F0469"/>
    <w:rsid w:val="006F2AA3"/>
    <w:rsid w:val="006F5C45"/>
    <w:rsid w:val="006F65B3"/>
    <w:rsid w:val="00700698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2AD6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6F41"/>
    <w:rsid w:val="00767D3B"/>
    <w:rsid w:val="007721BF"/>
    <w:rsid w:val="00774E70"/>
    <w:rsid w:val="0078181E"/>
    <w:rsid w:val="00782B8A"/>
    <w:rsid w:val="00783E8E"/>
    <w:rsid w:val="00784E2E"/>
    <w:rsid w:val="007929A7"/>
    <w:rsid w:val="00796CEE"/>
    <w:rsid w:val="007A0285"/>
    <w:rsid w:val="007A1F02"/>
    <w:rsid w:val="007A4664"/>
    <w:rsid w:val="007B514D"/>
    <w:rsid w:val="007B5396"/>
    <w:rsid w:val="007C0B2A"/>
    <w:rsid w:val="007D3690"/>
    <w:rsid w:val="007D6E2D"/>
    <w:rsid w:val="007E0460"/>
    <w:rsid w:val="007E22EE"/>
    <w:rsid w:val="00807FFC"/>
    <w:rsid w:val="0081257D"/>
    <w:rsid w:val="0082658A"/>
    <w:rsid w:val="00833960"/>
    <w:rsid w:val="00836EBD"/>
    <w:rsid w:val="00841B44"/>
    <w:rsid w:val="00844B72"/>
    <w:rsid w:val="0084715E"/>
    <w:rsid w:val="00853121"/>
    <w:rsid w:val="0085454F"/>
    <w:rsid w:val="00857D8A"/>
    <w:rsid w:val="008602F9"/>
    <w:rsid w:val="00861F46"/>
    <w:rsid w:val="00862B51"/>
    <w:rsid w:val="00864855"/>
    <w:rsid w:val="00866FE4"/>
    <w:rsid w:val="00870017"/>
    <w:rsid w:val="008728B6"/>
    <w:rsid w:val="00874E49"/>
    <w:rsid w:val="00876898"/>
    <w:rsid w:val="00883CC4"/>
    <w:rsid w:val="00887318"/>
    <w:rsid w:val="00887728"/>
    <w:rsid w:val="00892D2D"/>
    <w:rsid w:val="008A0276"/>
    <w:rsid w:val="008A4E13"/>
    <w:rsid w:val="008A72CC"/>
    <w:rsid w:val="008A75B4"/>
    <w:rsid w:val="008B182B"/>
    <w:rsid w:val="008C5BFE"/>
    <w:rsid w:val="008F18C2"/>
    <w:rsid w:val="009235A2"/>
    <w:rsid w:val="00926AAA"/>
    <w:rsid w:val="0093619F"/>
    <w:rsid w:val="009427E5"/>
    <w:rsid w:val="009454B7"/>
    <w:rsid w:val="009613D8"/>
    <w:rsid w:val="00961E8E"/>
    <w:rsid w:val="0096603D"/>
    <w:rsid w:val="00967D59"/>
    <w:rsid w:val="00974275"/>
    <w:rsid w:val="009742F8"/>
    <w:rsid w:val="009804FC"/>
    <w:rsid w:val="0098474B"/>
    <w:rsid w:val="00993748"/>
    <w:rsid w:val="00994BD1"/>
    <w:rsid w:val="00995CBA"/>
    <w:rsid w:val="0099678C"/>
    <w:rsid w:val="009A10DB"/>
    <w:rsid w:val="009A1DB4"/>
    <w:rsid w:val="009B030C"/>
    <w:rsid w:val="009B0C96"/>
    <w:rsid w:val="009B100D"/>
    <w:rsid w:val="009B3CD0"/>
    <w:rsid w:val="009C222B"/>
    <w:rsid w:val="009C2EC9"/>
    <w:rsid w:val="009C3F59"/>
    <w:rsid w:val="009C64D7"/>
    <w:rsid w:val="009C67A8"/>
    <w:rsid w:val="009C6E8A"/>
    <w:rsid w:val="009D1D6A"/>
    <w:rsid w:val="009D201B"/>
    <w:rsid w:val="009D5D9C"/>
    <w:rsid w:val="009E2171"/>
    <w:rsid w:val="009F28C7"/>
    <w:rsid w:val="009F2B31"/>
    <w:rsid w:val="009F3E6A"/>
    <w:rsid w:val="009F593E"/>
    <w:rsid w:val="009F670A"/>
    <w:rsid w:val="009F7D4C"/>
    <w:rsid w:val="00A02378"/>
    <w:rsid w:val="00A03638"/>
    <w:rsid w:val="00A06F53"/>
    <w:rsid w:val="00A14C78"/>
    <w:rsid w:val="00A211F7"/>
    <w:rsid w:val="00A23890"/>
    <w:rsid w:val="00A25F7E"/>
    <w:rsid w:val="00A41A10"/>
    <w:rsid w:val="00A43EDD"/>
    <w:rsid w:val="00A443B1"/>
    <w:rsid w:val="00A46D3E"/>
    <w:rsid w:val="00A5451D"/>
    <w:rsid w:val="00A546E7"/>
    <w:rsid w:val="00A5539F"/>
    <w:rsid w:val="00A55C83"/>
    <w:rsid w:val="00A57815"/>
    <w:rsid w:val="00A611C4"/>
    <w:rsid w:val="00A62266"/>
    <w:rsid w:val="00A62F82"/>
    <w:rsid w:val="00A62FAD"/>
    <w:rsid w:val="00A70B2C"/>
    <w:rsid w:val="00A70CDC"/>
    <w:rsid w:val="00A7133D"/>
    <w:rsid w:val="00A71E43"/>
    <w:rsid w:val="00A7788C"/>
    <w:rsid w:val="00A8133D"/>
    <w:rsid w:val="00A960B8"/>
    <w:rsid w:val="00AA5DDC"/>
    <w:rsid w:val="00AA6ADB"/>
    <w:rsid w:val="00AB605E"/>
    <w:rsid w:val="00AC0DF9"/>
    <w:rsid w:val="00AC2D5B"/>
    <w:rsid w:val="00AC3C0A"/>
    <w:rsid w:val="00AC6321"/>
    <w:rsid w:val="00AD046C"/>
    <w:rsid w:val="00AD36B2"/>
    <w:rsid w:val="00AD5C8F"/>
    <w:rsid w:val="00AE6EB7"/>
    <w:rsid w:val="00AF4639"/>
    <w:rsid w:val="00AF47AE"/>
    <w:rsid w:val="00AF7CA8"/>
    <w:rsid w:val="00B00CD4"/>
    <w:rsid w:val="00B05554"/>
    <w:rsid w:val="00B11A9B"/>
    <w:rsid w:val="00B23F4A"/>
    <w:rsid w:val="00B24B2A"/>
    <w:rsid w:val="00B324C1"/>
    <w:rsid w:val="00B32881"/>
    <w:rsid w:val="00B32ABB"/>
    <w:rsid w:val="00B41FD3"/>
    <w:rsid w:val="00B426D3"/>
    <w:rsid w:val="00B42A2F"/>
    <w:rsid w:val="00B431DE"/>
    <w:rsid w:val="00B452AB"/>
    <w:rsid w:val="00B452C0"/>
    <w:rsid w:val="00B622CF"/>
    <w:rsid w:val="00B67D13"/>
    <w:rsid w:val="00B70D03"/>
    <w:rsid w:val="00B718CB"/>
    <w:rsid w:val="00B803E7"/>
    <w:rsid w:val="00B82E14"/>
    <w:rsid w:val="00B97484"/>
    <w:rsid w:val="00BA0E07"/>
    <w:rsid w:val="00BA2B5A"/>
    <w:rsid w:val="00BA4DDE"/>
    <w:rsid w:val="00BB0EB7"/>
    <w:rsid w:val="00BB1DA6"/>
    <w:rsid w:val="00BB206A"/>
    <w:rsid w:val="00BB2323"/>
    <w:rsid w:val="00BB4CF6"/>
    <w:rsid w:val="00BC5B67"/>
    <w:rsid w:val="00BC655F"/>
    <w:rsid w:val="00BC6819"/>
    <w:rsid w:val="00BD09F9"/>
    <w:rsid w:val="00BE1E62"/>
    <w:rsid w:val="00BE553E"/>
    <w:rsid w:val="00BF52B2"/>
    <w:rsid w:val="00BF7052"/>
    <w:rsid w:val="00BF74F8"/>
    <w:rsid w:val="00C025E9"/>
    <w:rsid w:val="00C05139"/>
    <w:rsid w:val="00C05FAB"/>
    <w:rsid w:val="00C05FE6"/>
    <w:rsid w:val="00C12431"/>
    <w:rsid w:val="00C2008E"/>
    <w:rsid w:val="00C20DEA"/>
    <w:rsid w:val="00C25656"/>
    <w:rsid w:val="00C30C28"/>
    <w:rsid w:val="00C35DD3"/>
    <w:rsid w:val="00C3674D"/>
    <w:rsid w:val="00C41A46"/>
    <w:rsid w:val="00C43EDE"/>
    <w:rsid w:val="00C471D9"/>
    <w:rsid w:val="00C51D2F"/>
    <w:rsid w:val="00C53E25"/>
    <w:rsid w:val="00C60AC3"/>
    <w:rsid w:val="00C64E5C"/>
    <w:rsid w:val="00C656F3"/>
    <w:rsid w:val="00C73727"/>
    <w:rsid w:val="00C83AAB"/>
    <w:rsid w:val="00C94CE9"/>
    <w:rsid w:val="00C97383"/>
    <w:rsid w:val="00CA348A"/>
    <w:rsid w:val="00CA5EF8"/>
    <w:rsid w:val="00CB2CE6"/>
    <w:rsid w:val="00CC06EF"/>
    <w:rsid w:val="00CD0374"/>
    <w:rsid w:val="00CD48BE"/>
    <w:rsid w:val="00CD775B"/>
    <w:rsid w:val="00CE0851"/>
    <w:rsid w:val="00CE0F59"/>
    <w:rsid w:val="00CE2A0C"/>
    <w:rsid w:val="00CF08BB"/>
    <w:rsid w:val="00CF1E53"/>
    <w:rsid w:val="00CF2ABD"/>
    <w:rsid w:val="00CF4930"/>
    <w:rsid w:val="00D00E26"/>
    <w:rsid w:val="00D0339F"/>
    <w:rsid w:val="00D1389A"/>
    <w:rsid w:val="00D13DAC"/>
    <w:rsid w:val="00D30E68"/>
    <w:rsid w:val="00D31037"/>
    <w:rsid w:val="00D36D26"/>
    <w:rsid w:val="00D428C6"/>
    <w:rsid w:val="00D54A24"/>
    <w:rsid w:val="00D57397"/>
    <w:rsid w:val="00D61996"/>
    <w:rsid w:val="00D654CD"/>
    <w:rsid w:val="00D6722C"/>
    <w:rsid w:val="00D678C7"/>
    <w:rsid w:val="00D74C59"/>
    <w:rsid w:val="00D8261A"/>
    <w:rsid w:val="00D9415C"/>
    <w:rsid w:val="00D9553C"/>
    <w:rsid w:val="00DA469E"/>
    <w:rsid w:val="00DA716B"/>
    <w:rsid w:val="00DB1970"/>
    <w:rsid w:val="00DB394C"/>
    <w:rsid w:val="00DB45F8"/>
    <w:rsid w:val="00DB7675"/>
    <w:rsid w:val="00DC0C97"/>
    <w:rsid w:val="00DC3565"/>
    <w:rsid w:val="00DD108E"/>
    <w:rsid w:val="00DD3A15"/>
    <w:rsid w:val="00DF3CD8"/>
    <w:rsid w:val="00E00BDC"/>
    <w:rsid w:val="00E02496"/>
    <w:rsid w:val="00E13234"/>
    <w:rsid w:val="00E25BFC"/>
    <w:rsid w:val="00E25DCD"/>
    <w:rsid w:val="00E269E1"/>
    <w:rsid w:val="00E326FF"/>
    <w:rsid w:val="00E33F27"/>
    <w:rsid w:val="00E414A0"/>
    <w:rsid w:val="00E42667"/>
    <w:rsid w:val="00E45F13"/>
    <w:rsid w:val="00E50336"/>
    <w:rsid w:val="00E510BC"/>
    <w:rsid w:val="00E52BA4"/>
    <w:rsid w:val="00E61256"/>
    <w:rsid w:val="00E62EFE"/>
    <w:rsid w:val="00E73CB2"/>
    <w:rsid w:val="00E81411"/>
    <w:rsid w:val="00E81A79"/>
    <w:rsid w:val="00E839BA"/>
    <w:rsid w:val="00E83E31"/>
    <w:rsid w:val="00E8428A"/>
    <w:rsid w:val="00E85EC4"/>
    <w:rsid w:val="00E97F7D"/>
    <w:rsid w:val="00EA59B8"/>
    <w:rsid w:val="00EA5A01"/>
    <w:rsid w:val="00EB52E1"/>
    <w:rsid w:val="00EC2DF9"/>
    <w:rsid w:val="00EC3622"/>
    <w:rsid w:val="00EC6CDF"/>
    <w:rsid w:val="00EC7E47"/>
    <w:rsid w:val="00EE6E36"/>
    <w:rsid w:val="00F016BC"/>
    <w:rsid w:val="00F0660B"/>
    <w:rsid w:val="00F10070"/>
    <w:rsid w:val="00F123AE"/>
    <w:rsid w:val="00F13EB2"/>
    <w:rsid w:val="00F16C91"/>
    <w:rsid w:val="00F16DD9"/>
    <w:rsid w:val="00F205F0"/>
    <w:rsid w:val="00F26721"/>
    <w:rsid w:val="00F32B93"/>
    <w:rsid w:val="00F33060"/>
    <w:rsid w:val="00F45CDD"/>
    <w:rsid w:val="00F53549"/>
    <w:rsid w:val="00F5551A"/>
    <w:rsid w:val="00F56AAB"/>
    <w:rsid w:val="00F600C7"/>
    <w:rsid w:val="00F64F61"/>
    <w:rsid w:val="00F73331"/>
    <w:rsid w:val="00F84916"/>
    <w:rsid w:val="00F87174"/>
    <w:rsid w:val="00F901EE"/>
    <w:rsid w:val="00F91D37"/>
    <w:rsid w:val="00F91DEC"/>
    <w:rsid w:val="00F93538"/>
    <w:rsid w:val="00F9610D"/>
    <w:rsid w:val="00FB3C8C"/>
    <w:rsid w:val="00FB657F"/>
    <w:rsid w:val="00FD4BB0"/>
    <w:rsid w:val="00FE29C1"/>
    <w:rsid w:val="00FE42B0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A0286D"/>
  <w15:chartTrackingRefBased/>
  <w15:docId w15:val="{697002F1-3A30-4A9B-A93D-747144F9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3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Standard">
    <w:name w:val="Normal"/>
    <w:qFormat/>
    <w:rsid w:val="00FE42B0"/>
    <w:pPr>
      <w:ind w:right="-992"/>
    </w:pPr>
    <w:rPr>
      <w:spacing w:val="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B206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CE0F59"/>
    <w:rPr>
      <w:color w:val="00642F" w:themeColor="accent1"/>
      <w:u w:val="single"/>
    </w:rPr>
  </w:style>
  <w:style w:type="paragraph" w:styleId="Kopfzeile">
    <w:name w:val="header"/>
    <w:basedOn w:val="Standard"/>
    <w:link w:val="KopfzeileZchn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rsid w:val="00260BCD"/>
    <w:rPr>
      <w:spacing w:val="8"/>
    </w:rPr>
  </w:style>
  <w:style w:type="paragraph" w:styleId="Fuzeile">
    <w:name w:val="footer"/>
    <w:basedOn w:val="Standard"/>
    <w:link w:val="FuzeileZchn"/>
    <w:uiPriority w:val="99"/>
    <w:rsid w:val="00B718CB"/>
    <w:pPr>
      <w:spacing w:line="240" w:lineRule="atLeast"/>
    </w:pPr>
    <w:rPr>
      <w:color w:val="00642F" w:themeColor="accent1"/>
      <w:spacing w:val="-2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260BCD"/>
    <w:rPr>
      <w:color w:val="00642F" w:themeColor="accent1"/>
      <w:spacing w:val="-2"/>
      <w:sz w:val="17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3DA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CE0F59"/>
    <w:pPr>
      <w:spacing w:line="240" w:lineRule="auto"/>
      <w:contextualSpacing/>
    </w:pPr>
    <w:rPr>
      <w:rFonts w:asciiTheme="majorHAnsi" w:eastAsiaTheme="majorEastAsia" w:hAnsiTheme="majorHAnsi" w:cstheme="majorBidi"/>
      <w:b/>
      <w:color w:val="00632F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CE0F59"/>
    <w:rPr>
      <w:rFonts w:asciiTheme="majorHAnsi" w:eastAsiaTheme="majorEastAsia" w:hAnsiTheme="majorHAnsi" w:cstheme="majorBidi"/>
      <w:b/>
      <w:color w:val="00632F"/>
      <w:spacing w:val="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qFormat/>
    <w:rsid w:val="005B23F8"/>
    <w:pPr>
      <w:contextualSpacing/>
    </w:pPr>
    <w:rPr>
      <w:rFonts w:asciiTheme="majorHAnsi" w:hAnsiTheme="majorHAnsi"/>
      <w:b/>
      <w:caps/>
      <w:spacing w:val="12"/>
      <w:sz w:val="28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5B23F8"/>
    <w:rPr>
      <w:rFonts w:asciiTheme="majorHAnsi" w:hAnsiTheme="majorHAnsi"/>
      <w:b/>
      <w:caps/>
      <w:spacing w:val="12"/>
      <w:sz w:val="28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CE0F59"/>
    <w:pPr>
      <w:spacing w:line="240" w:lineRule="auto"/>
    </w:pPr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/>
      </w:rPr>
      <w:tblPr/>
      <w:tcPr>
        <w:tcBorders>
          <w:bottom w:val="single" w:sz="4" w:space="0" w:color="auto"/>
        </w:tcBorders>
      </w:tcPr>
    </w:tblStylePr>
    <w:tblStylePr w:type="lastRow">
      <w:rPr>
        <w:rFonts w:ascii="Rubik" w:hAnsi="Rubik"/>
        <w:b/>
      </w:rPr>
      <w:tblPr/>
      <w:tcPr>
        <w:tcBorders>
          <w:top w:val="single" w:sz="4" w:space="0" w:color="auto"/>
          <w:bottom w:val="double" w:sz="4" w:space="0" w:color="auto"/>
        </w:tcBorders>
      </w:tcPr>
    </w:tblStylePr>
    <w:tblStylePr w:type="firstCol">
      <w:rPr>
        <w:rFonts w:asciiTheme="majorHAnsi" w:hAnsiTheme="majorHAnsi"/>
        <w:b/>
      </w:rPr>
      <w:tblPr/>
      <w:tcPr>
        <w:tcBorders>
          <w:right w:val="single" w:sz="4" w:space="0" w:color="auto"/>
        </w:tcBorders>
      </w:tcPr>
    </w:tblStylePr>
    <w:tblStylePr w:type="lastCol">
      <w:rPr>
        <w:rFonts w:asciiTheme="majorHAnsi" w:hAnsiTheme="majorHAnsi"/>
        <w:b/>
      </w:rPr>
      <w:tblPr/>
      <w:tcPr>
        <w:tcBorders>
          <w:top w:val="dotted" w:sz="4" w:space="0" w:color="auto"/>
          <w:left w:val="single" w:sz="4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D13DAC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6F28"/>
    <w:rPr>
      <w:rFonts w:asciiTheme="majorHAnsi" w:eastAsiaTheme="majorEastAsia" w:hAnsiTheme="majorHAnsi" w:cstheme="majorBidi"/>
      <w:spacing w:val="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6F28"/>
    <w:rPr>
      <w:rFonts w:asciiTheme="majorHAnsi" w:eastAsiaTheme="majorEastAsia" w:hAnsiTheme="majorHAnsi" w:cstheme="majorBidi"/>
      <w:spacing w:val="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CE0F59"/>
    <w:pPr>
      <w:numPr>
        <w:numId w:val="41"/>
      </w:numPr>
      <w:ind w:left="170" w:hanging="17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D6722C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260BCD"/>
    <w:rPr>
      <w:spacing w:val="8"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26F28"/>
    <w:rPr>
      <w:spacing w:val="8"/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2A5F02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C94CE9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rsid w:val="00526F28"/>
    <w:pPr>
      <w:spacing w:before="120" w:after="240" w:line="240" w:lineRule="auto"/>
    </w:pPr>
    <w:rPr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31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7A1F02"/>
    <w:pPr>
      <w:numPr>
        <w:ilvl w:val="1"/>
        <w:numId w:val="31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31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7A1F02"/>
    <w:pPr>
      <w:numPr>
        <w:ilvl w:val="3"/>
        <w:numId w:val="31"/>
      </w:numPr>
    </w:pPr>
  </w:style>
  <w:style w:type="paragraph" w:styleId="Verzeichnis1">
    <w:name w:val="toc 1"/>
    <w:basedOn w:val="Standard"/>
    <w:next w:val="Standard"/>
    <w:autoRedefine/>
    <w:uiPriority w:val="39"/>
    <w:rsid w:val="00526F28"/>
    <w:pPr>
      <w:tabs>
        <w:tab w:val="right" w:leader="dot" w:pos="7795"/>
      </w:tabs>
      <w:spacing w:before="120"/>
      <w:ind w:left="567" w:hanging="567"/>
    </w:pPr>
    <w:rPr>
      <w:rFonts w:asciiTheme="majorHAnsi" w:hAnsiTheme="majorHAnsi"/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526F28"/>
    <w:pPr>
      <w:tabs>
        <w:tab w:val="right" w:leader="dot" w:pos="779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rsid w:val="00526F28"/>
    <w:pPr>
      <w:tabs>
        <w:tab w:val="right" w:leader="dot" w:pos="7795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7A1F02"/>
    <w:pPr>
      <w:numPr>
        <w:ilvl w:val="5"/>
        <w:numId w:val="31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7A1F02"/>
    <w:pPr>
      <w:numPr>
        <w:ilvl w:val="8"/>
        <w:numId w:val="31"/>
      </w:numPr>
    </w:pPr>
  </w:style>
  <w:style w:type="paragraph" w:customStyle="1" w:styleId="Nummerierung3">
    <w:name w:val="Nummerierung 3"/>
    <w:basedOn w:val="Nummerierung2"/>
    <w:uiPriority w:val="7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7A1F02"/>
    <w:pPr>
      <w:numPr>
        <w:ilvl w:val="4"/>
        <w:numId w:val="31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9F670A"/>
    <w:rPr>
      <w:color w:val="B7B7B7" w:themeColor="text2" w:themeTint="66"/>
    </w:rPr>
  </w:style>
  <w:style w:type="paragraph" w:customStyle="1" w:styleId="ErstelltdurchVorlagenbauerchfrTreuhandbroTIS">
    <w:name w:val="Erstellt durch Vorlagenbauer.ch für Treuhandbüro TIS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">
    <w:name w:val="Nummerierte Überschriften"/>
    <w:uiPriority w:val="99"/>
    <w:rsid w:val="007A1F02"/>
    <w:pPr>
      <w:numPr>
        <w:numId w:val="31"/>
      </w:numPr>
    </w:pPr>
  </w:style>
  <w:style w:type="numbering" w:customStyle="1" w:styleId="Aufzhlungen">
    <w:name w:val="Aufzählungen"/>
    <w:uiPriority w:val="99"/>
    <w:rsid w:val="002B1F0B"/>
    <w:pPr>
      <w:numPr>
        <w:numId w:val="33"/>
      </w:numPr>
    </w:pPr>
  </w:style>
  <w:style w:type="character" w:styleId="Fett">
    <w:name w:val="Strong"/>
    <w:basedOn w:val="Absatz-Standardschriftart"/>
    <w:uiPriority w:val="1"/>
    <w:qFormat/>
    <w:rsid w:val="00EC3622"/>
    <w:rPr>
      <w:b/>
      <w:bCs/>
    </w:rPr>
  </w:style>
  <w:style w:type="paragraph" w:customStyle="1" w:styleId="Briefuntertitel">
    <w:name w:val="Briefuntertitel"/>
    <w:basedOn w:val="Standard"/>
    <w:qFormat/>
    <w:rsid w:val="00A8133D"/>
    <w:rPr>
      <w:sz w:val="24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9F7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F7D4C"/>
    <w:rPr>
      <w:i/>
      <w:iCs/>
      <w:color w:val="404040" w:themeColor="text1" w:themeTint="BF"/>
      <w:spacing w:val="8"/>
    </w:rPr>
  </w:style>
  <w:style w:type="character" w:styleId="IntensiveHervorhebung">
    <w:name w:val="Intense Emphasis"/>
    <w:basedOn w:val="Absatz-Standardschriftart"/>
    <w:uiPriority w:val="21"/>
    <w:semiHidden/>
    <w:unhideWhenUsed/>
    <w:rsid w:val="009F7D4C"/>
    <w:rPr>
      <w:i/>
      <w:iCs/>
      <w:color w:val="004A22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9F7D4C"/>
    <w:pPr>
      <w:pBdr>
        <w:top w:val="single" w:sz="4" w:space="10" w:color="004A22" w:themeColor="accent1" w:themeShade="BF"/>
        <w:bottom w:val="single" w:sz="4" w:space="10" w:color="004A22" w:themeColor="accent1" w:themeShade="BF"/>
      </w:pBdr>
      <w:spacing w:before="360" w:after="360"/>
      <w:ind w:left="864" w:right="864"/>
      <w:jc w:val="center"/>
    </w:pPr>
    <w:rPr>
      <w:i/>
      <w:iCs/>
      <w:color w:val="004A22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F7D4C"/>
    <w:rPr>
      <w:i/>
      <w:iCs/>
      <w:color w:val="004A22" w:themeColor="accent1" w:themeShade="BF"/>
      <w:spacing w:val="8"/>
    </w:rPr>
  </w:style>
  <w:style w:type="character" w:styleId="IntensiverVerweis">
    <w:name w:val="Intense Reference"/>
    <w:basedOn w:val="Absatz-Standardschriftart"/>
    <w:uiPriority w:val="32"/>
    <w:semiHidden/>
    <w:unhideWhenUsed/>
    <w:rsid w:val="009F7D4C"/>
    <w:rPr>
      <w:b/>
      <w:bCs/>
      <w:smallCaps/>
      <w:color w:val="004A22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aN&#228;f\Treuhand-TIS\Intern%20TIS%20-%20Dokumente\1_&#214;ffentlichkeitsarbeit%20&amp;%20Internet%20&amp;%20Software\Webseite%20TIS\2025_Downloads\TIS_Bewerbungsformular%20Whg_Formular.dotx" TargetMode="External"/></Relationships>
</file>

<file path=word/theme/theme1.xml><?xml version="1.0" encoding="utf-8"?>
<a:theme xmlns:a="http://schemas.openxmlformats.org/drawingml/2006/main" name="Larissa-Design">
  <a:themeElements>
    <a:clrScheme name="Treuhandbüro TIS">
      <a:dk1>
        <a:sysClr val="windowText" lastClr="000000"/>
      </a:dk1>
      <a:lt1>
        <a:sysClr val="window" lastClr="FFFFFF"/>
      </a:lt1>
      <a:dk2>
        <a:srgbClr val="4B4B4B"/>
      </a:dk2>
      <a:lt2>
        <a:srgbClr val="BCC5C0"/>
      </a:lt2>
      <a:accent1>
        <a:srgbClr val="00642F"/>
      </a:accent1>
      <a:accent2>
        <a:srgbClr val="CD132D"/>
      </a:accent2>
      <a:accent3>
        <a:srgbClr val="273582"/>
      </a:accent3>
      <a:accent4>
        <a:srgbClr val="2199BF"/>
      </a:accent4>
      <a:accent5>
        <a:srgbClr val="D6B90A"/>
      </a:accent5>
      <a:accent6>
        <a:srgbClr val="D1750F"/>
      </a:accent6>
      <a:hlink>
        <a:srgbClr val="000000"/>
      </a:hlink>
      <a:folHlink>
        <a:srgbClr val="000000"/>
      </a:folHlink>
    </a:clrScheme>
    <a:fontScheme name="Treuhandbüro TIS">
      <a:majorFont>
        <a:latin typeface="Rubik"/>
        <a:ea typeface=""/>
        <a:cs typeface=""/>
      </a:majorFont>
      <a:minorFont>
        <a:latin typeface="Rubi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87d607-2b20-465b-8632-8445af9c59b7" xsi:nil="true"/>
    <lcf76f155ced4ddcb4097134ff3c332f xmlns="cea65031-c1ac-4ebd-b019-e186d348066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B5B8A881365D47AB50755A6304FABD" ma:contentTypeVersion="15" ma:contentTypeDescription="Ein neues Dokument erstellen." ma:contentTypeScope="" ma:versionID="f4bdb02f42f00f1ef0c1ea885a805525">
  <xsd:schema xmlns:xsd="http://www.w3.org/2001/XMLSchema" xmlns:xs="http://www.w3.org/2001/XMLSchema" xmlns:p="http://schemas.microsoft.com/office/2006/metadata/properties" xmlns:ns2="cea65031-c1ac-4ebd-b019-e186d348066a" xmlns:ns3="be87d607-2b20-465b-8632-8445af9c59b7" targetNamespace="http://schemas.microsoft.com/office/2006/metadata/properties" ma:root="true" ma:fieldsID="6c1ed62c94a4ed74ce50eb8ee7ef51e0" ns2:_="" ns3:_="">
    <xsd:import namespace="cea65031-c1ac-4ebd-b019-e186d348066a"/>
    <xsd:import namespace="be87d607-2b20-465b-8632-8445af9c5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5031-c1ac-4ebd-b019-e186d348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72b4ba83-a735-4100-b4a1-dd60fa2a8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7d607-2b20-465b-8632-8445af9c59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f7f78e-d8da-426f-b450-8594e8f04636}" ma:internalName="TaxCatchAll" ma:showField="CatchAllData" ma:web="be87d607-2b20-465b-8632-8445af9c5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e87d607-2b20-465b-8632-8445af9c59b7"/>
    <ds:schemaRef ds:uri="cea65031-c1ac-4ebd-b019-e186d348066a"/>
  </ds:schemaRefs>
</ds:datastoreItem>
</file>

<file path=customXml/itemProps2.xml><?xml version="1.0" encoding="utf-8"?>
<ds:datastoreItem xmlns:ds="http://schemas.openxmlformats.org/officeDocument/2006/customXml" ds:itemID="{93BFB7E3-4EA2-4AD4-9C5C-4183DE150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FDC45-6535-4CE0-B951-DAACA3AD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5031-c1ac-4ebd-b019-e186d348066a"/>
    <ds:schemaRef ds:uri="be87d607-2b20-465b-8632-8445af9c5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TIS_Bewerbungsformular Whg_Formular</Template>
  <TotalTime>0</TotalTime>
  <Pages>1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Daria Näf</dc:creator>
  <cp:keywords/>
  <dc:description/>
  <cp:lastModifiedBy>Daria Näf</cp:lastModifiedBy>
  <cp:revision>5</cp:revision>
  <dcterms:created xsi:type="dcterms:W3CDTF">2024-12-09T05:27:00Z</dcterms:created>
  <dcterms:modified xsi:type="dcterms:W3CDTF">2025-02-18T05:37:00Z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0x01010068B5B8A881365D47AB50755A6304FABD</vt:lpwstr>
  </property>
</Properties>
</file>