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EFABA" w14:textId="22925A85" w:rsidR="00CA4B91" w:rsidRPr="00680B52" w:rsidRDefault="00355C76">
      <w:pPr>
        <w:pStyle w:val="Titre"/>
        <w:rPr>
          <w:lang w:val="fr-FR"/>
        </w:rPr>
      </w:pPr>
      <w:r w:rsidRPr="00680B52">
        <w:rPr>
          <w:lang w:val="fr-FR"/>
        </w:rPr>
        <w:t>Fiche de Renseignement – Candidature</w:t>
      </w:r>
    </w:p>
    <w:p w14:paraId="73C7A763" w14:textId="4D8C8257" w:rsidR="005B0CFA" w:rsidRDefault="00355C76" w:rsidP="005B0CFA">
      <w:pPr>
        <w:spacing w:after="120" w:line="240" w:lineRule="auto"/>
        <w:rPr>
          <w:lang w:val="fr-FR"/>
        </w:rPr>
      </w:pPr>
      <w:r w:rsidRPr="00680B52">
        <w:rPr>
          <w:lang w:val="fr-FR"/>
        </w:rPr>
        <w:t xml:space="preserve">Merci de remplir soigneusement cette fiche pour postuler </w:t>
      </w:r>
      <w:r w:rsidR="005B0CFA">
        <w:rPr>
          <w:lang w:val="fr-FR"/>
        </w:rPr>
        <w:t>à une des structures</w:t>
      </w:r>
      <w:r w:rsidR="006917D5">
        <w:rPr>
          <w:lang w:val="fr-FR"/>
        </w:rPr>
        <w:t xml:space="preserve"> sportives</w:t>
      </w:r>
      <w:r w:rsidR="005B0CFA">
        <w:rPr>
          <w:lang w:val="fr-FR"/>
        </w:rPr>
        <w:t xml:space="preserve"> de la Ligue Corse de Tennis</w:t>
      </w:r>
      <w:r w:rsidRPr="00680B52">
        <w:rPr>
          <w:lang w:val="fr-FR"/>
        </w:rPr>
        <w:t>. Ce document fait partie intégrante du dossier de candidature.</w:t>
      </w:r>
    </w:p>
    <w:p w14:paraId="1E28E328" w14:textId="6A7A8B71" w:rsidR="006B02FE" w:rsidRPr="00680B52" w:rsidRDefault="006B02FE" w:rsidP="005B0CFA">
      <w:pPr>
        <w:spacing w:after="120" w:line="240" w:lineRule="auto"/>
        <w:rPr>
          <w:lang w:val="fr-FR"/>
        </w:rPr>
      </w:pPr>
      <w:r>
        <w:rPr>
          <w:lang w:val="fr-FR"/>
        </w:rPr>
        <w:t xml:space="preserve">1 </w:t>
      </w:r>
      <w:r w:rsidRPr="00680B52">
        <w:rPr>
          <w:lang w:val="fr-FR"/>
        </w:rPr>
        <w:t>Photo d’identité à joindre au dossier</w:t>
      </w:r>
      <w:r w:rsidR="005B0CFA">
        <w:rPr>
          <w:lang w:val="fr-FR"/>
        </w:rPr>
        <w:t xml:space="preserve"> (format digitalisé)</w:t>
      </w:r>
    </w:p>
    <w:p w14:paraId="3757FE38" w14:textId="77777777" w:rsidR="00CA4B91" w:rsidRPr="00680B52" w:rsidRDefault="00355C76" w:rsidP="005B0CFA">
      <w:pPr>
        <w:pStyle w:val="Titre1"/>
        <w:spacing w:before="0" w:after="120"/>
        <w:rPr>
          <w:lang w:val="fr-FR"/>
        </w:rPr>
      </w:pPr>
      <w:r w:rsidRPr="00680B52">
        <w:rPr>
          <w:lang w:val="fr-FR"/>
        </w:rPr>
        <w:t>1. Informations Générales</w:t>
      </w:r>
    </w:p>
    <w:p w14:paraId="45C08515" w14:textId="77777777" w:rsidR="00CA4B91" w:rsidRPr="00680B52" w:rsidRDefault="00355C76" w:rsidP="005B0CFA">
      <w:pPr>
        <w:spacing w:after="120"/>
        <w:rPr>
          <w:lang w:val="fr-FR"/>
        </w:rPr>
      </w:pPr>
      <w:r w:rsidRPr="00680B52">
        <w:rPr>
          <w:lang w:val="fr-FR"/>
        </w:rPr>
        <w:t>Nom : ___________________________________________</w:t>
      </w:r>
    </w:p>
    <w:p w14:paraId="05BE4F33" w14:textId="77777777" w:rsidR="00CA4B91" w:rsidRPr="00680B52" w:rsidRDefault="00355C76" w:rsidP="005B0CFA">
      <w:pPr>
        <w:spacing w:after="120"/>
        <w:rPr>
          <w:lang w:val="fr-FR"/>
        </w:rPr>
      </w:pPr>
      <w:r w:rsidRPr="00680B52">
        <w:rPr>
          <w:lang w:val="fr-FR"/>
        </w:rPr>
        <w:t>Prénom : ________________________________________</w:t>
      </w:r>
    </w:p>
    <w:p w14:paraId="70F0FF76" w14:textId="77777777" w:rsidR="00CA4B91" w:rsidRPr="00680B52" w:rsidRDefault="00355C76" w:rsidP="005B0CFA">
      <w:pPr>
        <w:spacing w:after="120"/>
        <w:rPr>
          <w:lang w:val="fr-FR"/>
        </w:rPr>
      </w:pPr>
      <w:r w:rsidRPr="00680B52">
        <w:rPr>
          <w:lang w:val="fr-FR"/>
        </w:rPr>
        <w:t>Date de naissance : ____ / ____ / ______</w:t>
      </w:r>
    </w:p>
    <w:p w14:paraId="68854AF3" w14:textId="77777777" w:rsidR="00CA4B91" w:rsidRPr="00680B52" w:rsidRDefault="00355C76" w:rsidP="005B0CFA">
      <w:pPr>
        <w:spacing w:after="120"/>
        <w:rPr>
          <w:lang w:val="fr-FR"/>
        </w:rPr>
      </w:pPr>
      <w:r w:rsidRPr="00680B52">
        <w:rPr>
          <w:lang w:val="fr-FR"/>
        </w:rPr>
        <w:t>Lieu de naissance : _______________________________</w:t>
      </w:r>
    </w:p>
    <w:p w14:paraId="5C993A7F" w14:textId="77777777" w:rsidR="00CA4B91" w:rsidRPr="00680B52" w:rsidRDefault="00355C76" w:rsidP="005B0CFA">
      <w:pPr>
        <w:spacing w:after="120"/>
        <w:rPr>
          <w:lang w:val="fr-FR"/>
        </w:rPr>
      </w:pPr>
      <w:r w:rsidRPr="00680B52">
        <w:rPr>
          <w:lang w:val="fr-FR"/>
        </w:rPr>
        <w:t>Sexe : □ M   □ F</w:t>
      </w:r>
    </w:p>
    <w:p w14:paraId="7D65FB64" w14:textId="77777777" w:rsidR="00CA4B91" w:rsidRPr="00680B52" w:rsidRDefault="00355C76" w:rsidP="005B0CFA">
      <w:pPr>
        <w:spacing w:after="120"/>
        <w:rPr>
          <w:lang w:val="fr-FR"/>
        </w:rPr>
      </w:pPr>
      <w:r w:rsidRPr="00680B52">
        <w:rPr>
          <w:lang w:val="fr-FR"/>
        </w:rPr>
        <w:t>Adresse : ________________________________________</w:t>
      </w:r>
    </w:p>
    <w:p w14:paraId="4C6A22B0" w14:textId="77777777" w:rsidR="00CA4B91" w:rsidRPr="00680B52" w:rsidRDefault="00355C76" w:rsidP="005B0CFA">
      <w:pPr>
        <w:spacing w:after="120"/>
        <w:rPr>
          <w:lang w:val="fr-FR"/>
        </w:rPr>
      </w:pPr>
      <w:r w:rsidRPr="00680B52">
        <w:rPr>
          <w:lang w:val="fr-FR"/>
        </w:rPr>
        <w:t>Code postal : __________</w:t>
      </w:r>
      <w:proofErr w:type="gramStart"/>
      <w:r w:rsidRPr="00680B52">
        <w:rPr>
          <w:lang w:val="fr-FR"/>
        </w:rPr>
        <w:t>_  Ville</w:t>
      </w:r>
      <w:proofErr w:type="gramEnd"/>
      <w:r w:rsidRPr="00680B52">
        <w:rPr>
          <w:lang w:val="fr-FR"/>
        </w:rPr>
        <w:t xml:space="preserve"> : _________________</w:t>
      </w:r>
    </w:p>
    <w:p w14:paraId="1EC1A16A" w14:textId="77777777" w:rsidR="00CA4B91" w:rsidRPr="00680B52" w:rsidRDefault="00355C76" w:rsidP="005B0CFA">
      <w:pPr>
        <w:spacing w:after="120"/>
        <w:rPr>
          <w:lang w:val="fr-FR"/>
        </w:rPr>
      </w:pPr>
      <w:r w:rsidRPr="00680B52">
        <w:rPr>
          <w:lang w:val="fr-FR"/>
        </w:rPr>
        <w:t>Téléphone du candidat : ___________________________</w:t>
      </w:r>
    </w:p>
    <w:p w14:paraId="055A336E" w14:textId="77777777" w:rsidR="00CA4B91" w:rsidRPr="00680B52" w:rsidRDefault="00355C76" w:rsidP="005B0CFA">
      <w:pPr>
        <w:spacing w:after="120"/>
        <w:rPr>
          <w:lang w:val="fr-FR"/>
        </w:rPr>
      </w:pPr>
      <w:proofErr w:type="gramStart"/>
      <w:r w:rsidRPr="00680B52">
        <w:rPr>
          <w:lang w:val="fr-FR"/>
        </w:rPr>
        <w:t>Email</w:t>
      </w:r>
      <w:proofErr w:type="gramEnd"/>
      <w:r w:rsidRPr="00680B52">
        <w:rPr>
          <w:lang w:val="fr-FR"/>
        </w:rPr>
        <w:t xml:space="preserve"> du candidat : _______________________________</w:t>
      </w:r>
    </w:p>
    <w:p w14:paraId="24AE9B64" w14:textId="77777777" w:rsidR="00CA4B91" w:rsidRPr="00680B52" w:rsidRDefault="00355C76" w:rsidP="005B0CFA">
      <w:pPr>
        <w:pStyle w:val="Titre1"/>
        <w:spacing w:before="0" w:after="120"/>
        <w:rPr>
          <w:lang w:val="fr-FR"/>
        </w:rPr>
      </w:pPr>
      <w:r w:rsidRPr="00680B52">
        <w:rPr>
          <w:lang w:val="fr-FR"/>
        </w:rPr>
        <w:t xml:space="preserve">2. </w:t>
      </w:r>
      <w:r w:rsidRPr="00680B52">
        <w:rPr>
          <w:lang w:val="fr-FR"/>
        </w:rPr>
        <w:t>Informations Scolaires</w:t>
      </w:r>
    </w:p>
    <w:p w14:paraId="598C2278" w14:textId="77777777" w:rsidR="00CA4B91" w:rsidRPr="00680B52" w:rsidRDefault="00355C76" w:rsidP="005B0CFA">
      <w:pPr>
        <w:spacing w:after="120"/>
        <w:rPr>
          <w:lang w:val="fr-FR"/>
        </w:rPr>
      </w:pPr>
      <w:r w:rsidRPr="00680B52">
        <w:rPr>
          <w:lang w:val="fr-FR"/>
        </w:rPr>
        <w:t>Classe actuelle : _________________________________</w:t>
      </w:r>
    </w:p>
    <w:p w14:paraId="701338F2" w14:textId="151BE2D6" w:rsidR="00CA4B91" w:rsidRPr="00680B52" w:rsidRDefault="00355C76" w:rsidP="005B0CFA">
      <w:pPr>
        <w:spacing w:after="120"/>
        <w:rPr>
          <w:lang w:val="fr-FR"/>
        </w:rPr>
      </w:pPr>
      <w:r w:rsidRPr="00680B52">
        <w:rPr>
          <w:lang w:val="fr-FR"/>
        </w:rPr>
        <w:t xml:space="preserve">Établissement scolaire </w:t>
      </w:r>
      <w:r w:rsidR="009C0F4B">
        <w:rPr>
          <w:lang w:val="fr-FR"/>
        </w:rPr>
        <w:t xml:space="preserve">actuel </w:t>
      </w:r>
      <w:r w:rsidRPr="00680B52">
        <w:rPr>
          <w:lang w:val="fr-FR"/>
        </w:rPr>
        <w:t>fréquenté : ________________</w:t>
      </w:r>
    </w:p>
    <w:p w14:paraId="2C7C9693" w14:textId="77777777" w:rsidR="00CA4B91" w:rsidRPr="00680B52" w:rsidRDefault="00355C76" w:rsidP="005B0CFA">
      <w:pPr>
        <w:spacing w:after="120"/>
        <w:rPr>
          <w:lang w:val="fr-FR"/>
        </w:rPr>
      </w:pPr>
      <w:r w:rsidRPr="00680B52">
        <w:rPr>
          <w:lang w:val="fr-FR"/>
        </w:rPr>
        <w:t>Ville : ___________________</w:t>
      </w:r>
    </w:p>
    <w:p w14:paraId="42A94637" w14:textId="2FA556C7" w:rsidR="00CA4B91" w:rsidRPr="00680B52" w:rsidRDefault="00355C76" w:rsidP="005B0CFA">
      <w:pPr>
        <w:spacing w:after="120"/>
        <w:rPr>
          <w:lang w:val="fr-FR"/>
        </w:rPr>
      </w:pPr>
      <w:r w:rsidRPr="00680B52">
        <w:rPr>
          <w:lang w:val="fr-FR"/>
        </w:rPr>
        <w:t xml:space="preserve">Type de </w:t>
      </w:r>
      <w:r w:rsidR="009C0F4B">
        <w:rPr>
          <w:lang w:val="fr-FR"/>
        </w:rPr>
        <w:t xml:space="preserve">structure d’entraînement et de </w:t>
      </w:r>
      <w:r w:rsidRPr="00680B52">
        <w:rPr>
          <w:lang w:val="fr-FR"/>
        </w:rPr>
        <w:t xml:space="preserve">scolarité souhaitée </w:t>
      </w:r>
      <w:r w:rsidR="009C0F4B">
        <w:rPr>
          <w:lang w:val="fr-FR"/>
        </w:rPr>
        <w:t xml:space="preserve">à la rentrée 2025 </w:t>
      </w:r>
      <w:r w:rsidRPr="00680B52">
        <w:rPr>
          <w:lang w:val="fr-FR"/>
        </w:rPr>
        <w:t>(à cocher) :</w:t>
      </w:r>
    </w:p>
    <w:p w14:paraId="46A3BA71" w14:textId="40BC443B" w:rsidR="006B02FE" w:rsidRDefault="001F1A2A" w:rsidP="005B0CFA">
      <w:pPr>
        <w:spacing w:after="120"/>
        <w:rPr>
          <w:lang w:val="fr-FR"/>
        </w:rPr>
      </w:pPr>
      <w:r w:rsidRPr="00680B52">
        <w:rPr>
          <w:lang w:val="fr-FR"/>
        </w:rPr>
        <w:t xml:space="preserve">□ </w:t>
      </w:r>
      <w:r>
        <w:rPr>
          <w:lang w:val="fr-FR"/>
        </w:rPr>
        <w:t>Centre de Ligue à Lucciana</w:t>
      </w:r>
      <w:r w:rsidR="00814981">
        <w:rPr>
          <w:lang w:val="fr-FR"/>
        </w:rPr>
        <w:tab/>
      </w:r>
      <w:r w:rsidR="00814981" w:rsidRPr="00680B52">
        <w:rPr>
          <w:lang w:val="fr-FR"/>
        </w:rPr>
        <w:t xml:space="preserve">□ </w:t>
      </w:r>
      <w:r w:rsidR="00814981" w:rsidRPr="00814981">
        <w:rPr>
          <w:lang w:val="fr-FR"/>
        </w:rPr>
        <w:t>Centre du CSJC d’Ajaccio</w:t>
      </w:r>
    </w:p>
    <w:p w14:paraId="096711BF" w14:textId="6B652060" w:rsidR="009C0F4B" w:rsidRPr="00814981" w:rsidRDefault="00CD555A" w:rsidP="005B0CFA">
      <w:pPr>
        <w:spacing w:after="120"/>
        <w:rPr>
          <w:lang w:val="fr-FR"/>
        </w:rPr>
      </w:pPr>
      <w:r>
        <w:rPr>
          <w:lang w:val="fr-FR"/>
        </w:rPr>
        <w:t xml:space="preserve">Uniquement site du CSJC d’Ajaccio </w:t>
      </w:r>
      <w:r w:rsidR="009C0F4B" w:rsidRPr="00814981">
        <w:rPr>
          <w:lang w:val="fr-FR"/>
        </w:rPr>
        <w:t xml:space="preserve">□ </w:t>
      </w:r>
      <w:r w:rsidR="001F1A2A" w:rsidRPr="00814981">
        <w:rPr>
          <w:lang w:val="fr-FR"/>
        </w:rPr>
        <w:t>Pôle Espoir</w:t>
      </w:r>
      <w:r w:rsidR="009C0F4B" w:rsidRPr="00814981">
        <w:rPr>
          <w:lang w:val="fr-FR"/>
        </w:rPr>
        <w:t xml:space="preserve"> QUOTIDIEN    □ </w:t>
      </w:r>
      <w:r w:rsidR="001F1A2A" w:rsidRPr="00814981">
        <w:rPr>
          <w:lang w:val="fr-FR"/>
        </w:rPr>
        <w:t>Pôle Espoir</w:t>
      </w:r>
      <w:r w:rsidR="009C0F4B" w:rsidRPr="00814981">
        <w:rPr>
          <w:lang w:val="fr-FR"/>
        </w:rPr>
        <w:t xml:space="preserve"> BIQUOTIDIEN</w:t>
      </w:r>
    </w:p>
    <w:p w14:paraId="512518BE" w14:textId="5427909D" w:rsidR="001F1A2A" w:rsidRDefault="001F1A2A" w:rsidP="005B0CFA">
      <w:pPr>
        <w:spacing w:after="120"/>
        <w:rPr>
          <w:lang w:val="fr-FR"/>
        </w:rPr>
      </w:pPr>
      <w:r w:rsidRPr="00680B52">
        <w:rPr>
          <w:lang w:val="fr-FR"/>
        </w:rPr>
        <w:t xml:space="preserve">□ </w:t>
      </w:r>
      <w:r>
        <w:rPr>
          <w:lang w:val="fr-FR"/>
        </w:rPr>
        <w:t>Centre Fédérale d’entraînement</w:t>
      </w:r>
      <w:r w:rsidRPr="00680B52">
        <w:rPr>
          <w:lang w:val="fr-FR"/>
        </w:rPr>
        <w:t xml:space="preserve">    □ </w:t>
      </w:r>
      <w:r>
        <w:rPr>
          <w:lang w:val="fr-FR"/>
        </w:rPr>
        <w:t>3 blocs (10-11ans)</w:t>
      </w:r>
      <w:r>
        <w:rPr>
          <w:lang w:val="fr-FR"/>
        </w:rPr>
        <w:tab/>
      </w:r>
      <w:r w:rsidRPr="00680B52">
        <w:rPr>
          <w:lang w:val="fr-FR"/>
        </w:rPr>
        <w:t xml:space="preserve">□ </w:t>
      </w:r>
      <w:r>
        <w:rPr>
          <w:lang w:val="fr-FR"/>
        </w:rPr>
        <w:t>5 blocs (12-14</w:t>
      </w:r>
      <w:r w:rsidR="00355C76">
        <w:rPr>
          <w:lang w:val="fr-FR"/>
        </w:rPr>
        <w:t xml:space="preserve"> </w:t>
      </w:r>
      <w:r>
        <w:rPr>
          <w:lang w:val="fr-FR"/>
        </w:rPr>
        <w:t>ans)</w:t>
      </w:r>
    </w:p>
    <w:p w14:paraId="76EEF8E1" w14:textId="0CE3AF27" w:rsidR="001F1A2A" w:rsidRDefault="001F1A2A" w:rsidP="005B0CFA">
      <w:pPr>
        <w:spacing w:after="120"/>
        <w:rPr>
          <w:lang w:val="fr-FR"/>
        </w:rPr>
      </w:pPr>
      <w:r w:rsidRPr="00680B52">
        <w:rPr>
          <w:lang w:val="fr-FR"/>
        </w:rPr>
        <w:t xml:space="preserve">□ </w:t>
      </w:r>
      <w:r>
        <w:rPr>
          <w:lang w:val="fr-FR"/>
        </w:rPr>
        <w:t>Centre Régional d’entraînement</w:t>
      </w:r>
      <w:r w:rsidRPr="00680B52">
        <w:rPr>
          <w:lang w:val="fr-FR"/>
        </w:rPr>
        <w:t xml:space="preserve">    □ </w:t>
      </w:r>
      <w:r>
        <w:rPr>
          <w:lang w:val="fr-FR"/>
        </w:rPr>
        <w:t>2 blocs (10-11ans)</w:t>
      </w:r>
      <w:r>
        <w:rPr>
          <w:lang w:val="fr-FR"/>
        </w:rPr>
        <w:tab/>
      </w:r>
      <w:r w:rsidRPr="00680B52">
        <w:rPr>
          <w:lang w:val="fr-FR"/>
        </w:rPr>
        <w:t xml:space="preserve">□ </w:t>
      </w:r>
      <w:r>
        <w:rPr>
          <w:lang w:val="fr-FR"/>
        </w:rPr>
        <w:t>1 bloc (12-14</w:t>
      </w:r>
      <w:r w:rsidR="00355C76">
        <w:rPr>
          <w:lang w:val="fr-FR"/>
        </w:rPr>
        <w:t xml:space="preserve"> </w:t>
      </w:r>
      <w:r>
        <w:rPr>
          <w:lang w:val="fr-FR"/>
        </w:rPr>
        <w:t>ans)</w:t>
      </w:r>
    </w:p>
    <w:p w14:paraId="173314D5" w14:textId="15C33606" w:rsidR="001F1A2A" w:rsidRDefault="001F1A2A" w:rsidP="005B0CFA">
      <w:pPr>
        <w:spacing w:after="120"/>
        <w:rPr>
          <w:lang w:val="fr-FR"/>
        </w:rPr>
      </w:pPr>
      <w:r w:rsidRPr="00680B52">
        <w:rPr>
          <w:lang w:val="fr-FR"/>
        </w:rPr>
        <w:t xml:space="preserve">□ </w:t>
      </w:r>
      <w:r>
        <w:rPr>
          <w:lang w:val="fr-FR"/>
        </w:rPr>
        <w:t xml:space="preserve">Suivi d’entraînement : </w:t>
      </w:r>
      <w:r w:rsidR="005B0CFA">
        <w:rPr>
          <w:lang w:val="fr-FR"/>
        </w:rPr>
        <w:t>(8-9</w:t>
      </w:r>
      <w:r w:rsidR="00355C76">
        <w:rPr>
          <w:lang w:val="fr-FR"/>
        </w:rPr>
        <w:t xml:space="preserve"> </w:t>
      </w:r>
      <w:r w:rsidR="005B0CFA">
        <w:rPr>
          <w:lang w:val="fr-FR"/>
        </w:rPr>
        <w:t xml:space="preserve">ans) </w:t>
      </w:r>
      <w:r>
        <w:rPr>
          <w:lang w:val="fr-FR"/>
        </w:rPr>
        <w:t>2 séances avec préparation physique</w:t>
      </w:r>
    </w:p>
    <w:p w14:paraId="72F78A63" w14:textId="34A32169" w:rsidR="00CA4B91" w:rsidRDefault="001F1A2A" w:rsidP="005B0CFA">
      <w:pPr>
        <w:spacing w:after="120"/>
        <w:rPr>
          <w:lang w:val="fr-FR"/>
        </w:rPr>
      </w:pPr>
      <w:r w:rsidRPr="00680B52">
        <w:rPr>
          <w:lang w:val="fr-FR"/>
        </w:rPr>
        <w:t xml:space="preserve">□ Établissement </w:t>
      </w:r>
      <w:r>
        <w:rPr>
          <w:lang w:val="fr-FR"/>
        </w:rPr>
        <w:t>traditionnel</w:t>
      </w:r>
      <w:r>
        <w:rPr>
          <w:lang w:val="fr-FR"/>
        </w:rPr>
        <w:tab/>
      </w:r>
      <w:r w:rsidRPr="00680B52">
        <w:rPr>
          <w:lang w:val="fr-FR"/>
        </w:rPr>
        <w:t>□ Établissement labellisé CSJC</w:t>
      </w:r>
      <w:r w:rsidR="0094355F">
        <w:rPr>
          <w:lang w:val="fr-FR"/>
        </w:rPr>
        <w:t xml:space="preserve"> </w:t>
      </w:r>
      <w:r w:rsidRPr="00680B52">
        <w:rPr>
          <w:lang w:val="fr-FR"/>
        </w:rPr>
        <w:t xml:space="preserve">    □ E-campus Acadomia</w:t>
      </w:r>
      <w:r w:rsidR="006B02FE">
        <w:rPr>
          <w:lang w:val="fr-FR"/>
        </w:rPr>
        <w:t xml:space="preserve"> FFT</w:t>
      </w:r>
    </w:p>
    <w:p w14:paraId="1F5D9356" w14:textId="77777777" w:rsidR="00795224" w:rsidRDefault="00795224" w:rsidP="005B0CFA">
      <w:pPr>
        <w:spacing w:after="120"/>
        <w:rPr>
          <w:lang w:val="fr-FR"/>
        </w:rPr>
      </w:pPr>
    </w:p>
    <w:p w14:paraId="6B7979F9" w14:textId="27ED0BD0" w:rsidR="0094355F" w:rsidRPr="00680B52" w:rsidRDefault="0094355F" w:rsidP="005B0CFA">
      <w:pPr>
        <w:spacing w:after="120"/>
        <w:rPr>
          <w:lang w:val="fr-FR"/>
        </w:rPr>
      </w:pPr>
      <w:r w:rsidRPr="00680B52">
        <w:rPr>
          <w:lang w:val="fr-FR"/>
        </w:rPr>
        <w:t xml:space="preserve">□ </w:t>
      </w:r>
      <w:r>
        <w:rPr>
          <w:lang w:val="fr-FR"/>
        </w:rPr>
        <w:t>Internat au CSJC</w:t>
      </w:r>
      <w:r w:rsidR="001F1A2A">
        <w:rPr>
          <w:lang w:val="fr-FR"/>
        </w:rPr>
        <w:t xml:space="preserve"> d’Ajaccio</w:t>
      </w:r>
      <w:r>
        <w:rPr>
          <w:lang w:val="fr-FR"/>
        </w:rPr>
        <w:t xml:space="preserve"> </w:t>
      </w:r>
      <w:r w:rsidRPr="00680B52">
        <w:rPr>
          <w:lang w:val="fr-FR"/>
        </w:rPr>
        <w:t xml:space="preserve">    □ E</w:t>
      </w:r>
      <w:r>
        <w:rPr>
          <w:lang w:val="fr-FR"/>
        </w:rPr>
        <w:t>xternat</w:t>
      </w:r>
      <w:r w:rsidR="001F1A2A">
        <w:rPr>
          <w:lang w:val="fr-FR"/>
        </w:rPr>
        <w:t xml:space="preserve"> CSJC d’Ajaccio et Centre de Ligue à Lucciana</w:t>
      </w:r>
    </w:p>
    <w:p w14:paraId="1D84F313" w14:textId="569B1425" w:rsidR="005B0CFA" w:rsidRDefault="00355C76" w:rsidP="005B0CFA">
      <w:pPr>
        <w:spacing w:after="120"/>
        <w:rPr>
          <w:lang w:val="fr-FR"/>
        </w:rPr>
      </w:pPr>
      <w:r w:rsidRPr="00680B52">
        <w:rPr>
          <w:lang w:val="fr-FR"/>
        </w:rPr>
        <w:t>Résultats scolaires (joindre les bulletins des 2 derniers trimestres)</w:t>
      </w:r>
    </w:p>
    <w:p w14:paraId="106DE42A" w14:textId="77777777" w:rsidR="00CA4B91" w:rsidRPr="00680B52" w:rsidRDefault="00355C76" w:rsidP="005B0CFA">
      <w:pPr>
        <w:pStyle w:val="Titre1"/>
        <w:spacing w:before="0" w:after="120"/>
        <w:rPr>
          <w:lang w:val="fr-FR"/>
        </w:rPr>
      </w:pPr>
      <w:r w:rsidRPr="00680B52">
        <w:rPr>
          <w:lang w:val="fr-FR"/>
        </w:rPr>
        <w:t>3. Informations Tennis</w:t>
      </w:r>
    </w:p>
    <w:p w14:paraId="62D6E4F0" w14:textId="77777777" w:rsidR="00CA4B91" w:rsidRPr="00680B52" w:rsidRDefault="00355C76" w:rsidP="005B0CFA">
      <w:pPr>
        <w:spacing w:after="120"/>
        <w:rPr>
          <w:lang w:val="fr-FR"/>
        </w:rPr>
      </w:pPr>
      <w:r w:rsidRPr="00680B52">
        <w:rPr>
          <w:lang w:val="fr-FR"/>
        </w:rPr>
        <w:t>Classement actuel : _________ (FFT)</w:t>
      </w:r>
    </w:p>
    <w:p w14:paraId="6919C88A" w14:textId="77777777" w:rsidR="00CA4B91" w:rsidRPr="00680B52" w:rsidRDefault="00355C76" w:rsidP="005B0CFA">
      <w:pPr>
        <w:spacing w:after="120"/>
        <w:rPr>
          <w:lang w:val="fr-FR"/>
        </w:rPr>
      </w:pPr>
      <w:r w:rsidRPr="00680B52">
        <w:rPr>
          <w:lang w:val="fr-FR"/>
        </w:rPr>
        <w:t>Licence FFT n° : _______________________</w:t>
      </w:r>
    </w:p>
    <w:p w14:paraId="1D2F51EB" w14:textId="77777777" w:rsidR="00CA4B91" w:rsidRPr="00680B52" w:rsidRDefault="00355C76" w:rsidP="005B0CFA">
      <w:pPr>
        <w:spacing w:after="120"/>
        <w:rPr>
          <w:lang w:val="fr-FR"/>
        </w:rPr>
      </w:pPr>
      <w:r w:rsidRPr="00680B52">
        <w:rPr>
          <w:lang w:val="fr-FR"/>
        </w:rPr>
        <w:t xml:space="preserve">Club d’appartenance : </w:t>
      </w:r>
      <w:r w:rsidRPr="00680B52">
        <w:rPr>
          <w:lang w:val="fr-FR"/>
        </w:rPr>
        <w:t>___________________________</w:t>
      </w:r>
    </w:p>
    <w:p w14:paraId="3B665A8B" w14:textId="77777777" w:rsidR="00CA4B91" w:rsidRPr="00680B52" w:rsidRDefault="00355C76" w:rsidP="005B0CFA">
      <w:pPr>
        <w:spacing w:after="120"/>
        <w:rPr>
          <w:lang w:val="fr-FR"/>
        </w:rPr>
      </w:pPr>
      <w:r w:rsidRPr="00680B52">
        <w:rPr>
          <w:lang w:val="fr-FR"/>
        </w:rPr>
        <w:t>Nom de l’enseignant DE du club : ________________</w:t>
      </w:r>
    </w:p>
    <w:p w14:paraId="60AC6CD9" w14:textId="77777777" w:rsidR="00CA4B91" w:rsidRPr="00680B52" w:rsidRDefault="00355C76" w:rsidP="005B0CFA">
      <w:pPr>
        <w:spacing w:after="120"/>
        <w:rPr>
          <w:lang w:val="fr-FR"/>
        </w:rPr>
      </w:pPr>
      <w:r w:rsidRPr="00680B52">
        <w:rPr>
          <w:lang w:val="fr-FR"/>
        </w:rPr>
        <w:t>Nombre d’heures d'entraînement hebdomadaire : ___</w:t>
      </w:r>
    </w:p>
    <w:p w14:paraId="51D89F51" w14:textId="77777777" w:rsidR="00CA4B91" w:rsidRPr="00680B52" w:rsidRDefault="00355C76" w:rsidP="005B0CFA">
      <w:pPr>
        <w:spacing w:after="120"/>
        <w:rPr>
          <w:lang w:val="fr-FR"/>
        </w:rPr>
      </w:pPr>
      <w:r w:rsidRPr="00680B52">
        <w:rPr>
          <w:lang w:val="fr-FR"/>
        </w:rPr>
        <w:t>Nombre de matchs disputés cette saison : _________</w:t>
      </w:r>
    </w:p>
    <w:p w14:paraId="7E64C222" w14:textId="77777777" w:rsidR="00CA4B91" w:rsidRPr="00680B52" w:rsidRDefault="00355C76" w:rsidP="005B0CFA">
      <w:pPr>
        <w:spacing w:after="120"/>
        <w:rPr>
          <w:lang w:val="fr-FR"/>
        </w:rPr>
      </w:pPr>
      <w:r w:rsidRPr="00680B52">
        <w:rPr>
          <w:lang w:val="fr-FR"/>
        </w:rPr>
        <w:t>Résultats marquants : ____________________________</w:t>
      </w:r>
    </w:p>
    <w:p w14:paraId="7A789F23" w14:textId="0DCC92B3" w:rsidR="00CA4B91" w:rsidRPr="00680B52" w:rsidRDefault="00355C76" w:rsidP="005B0CFA">
      <w:pPr>
        <w:spacing w:after="120"/>
        <w:rPr>
          <w:lang w:val="fr-FR"/>
        </w:rPr>
      </w:pPr>
      <w:r w:rsidRPr="00680B52">
        <w:rPr>
          <w:lang w:val="fr-FR"/>
        </w:rPr>
        <w:t xml:space="preserve">Participation à : </w:t>
      </w:r>
      <w:r w:rsidR="001F1A2A" w:rsidRPr="00680B52">
        <w:rPr>
          <w:lang w:val="fr-FR"/>
        </w:rPr>
        <w:t xml:space="preserve">□ </w:t>
      </w:r>
      <w:r w:rsidR="001F1A2A">
        <w:rPr>
          <w:lang w:val="fr-FR"/>
        </w:rPr>
        <w:t>TMC galaxie</w:t>
      </w:r>
      <w:r w:rsidR="005B0CFA">
        <w:rPr>
          <w:lang w:val="fr-FR"/>
        </w:rPr>
        <w:t xml:space="preserve"> </w:t>
      </w:r>
      <w:r w:rsidRPr="00680B52">
        <w:rPr>
          <w:lang w:val="fr-FR"/>
        </w:rPr>
        <w:t xml:space="preserve">□ Championnat de Corse □ Tournois </w:t>
      </w:r>
      <w:r w:rsidR="006B02FE">
        <w:rPr>
          <w:lang w:val="fr-FR"/>
        </w:rPr>
        <w:t xml:space="preserve">interrégionaux – </w:t>
      </w:r>
      <w:r w:rsidRPr="00680B52">
        <w:rPr>
          <w:lang w:val="fr-FR"/>
        </w:rPr>
        <w:t>nationaux</w:t>
      </w:r>
      <w:r w:rsidR="005B0CFA">
        <w:rPr>
          <w:lang w:val="fr-FR"/>
        </w:rPr>
        <w:t xml:space="preserve"> </w:t>
      </w:r>
      <w:r w:rsidRPr="00680B52">
        <w:rPr>
          <w:lang w:val="fr-FR"/>
        </w:rPr>
        <w:t>□ Tournois Tennis Europe / ITF</w:t>
      </w:r>
    </w:p>
    <w:p w14:paraId="007E0D9C" w14:textId="4A2F4D21" w:rsidR="00CA4B91" w:rsidRPr="00680B52" w:rsidRDefault="00355C76" w:rsidP="005B0CFA">
      <w:pPr>
        <w:spacing w:after="120"/>
        <w:rPr>
          <w:lang w:val="fr-FR"/>
        </w:rPr>
      </w:pPr>
      <w:r w:rsidRPr="00680B52">
        <w:rPr>
          <w:lang w:val="fr-FR"/>
        </w:rPr>
        <w:t>Autres structures intégrées (</w:t>
      </w:r>
      <w:r w:rsidR="005B0CFA">
        <w:rPr>
          <w:lang w:val="fr-FR"/>
        </w:rPr>
        <w:t>ETIS/SUIVI/</w:t>
      </w:r>
      <w:r w:rsidRPr="00680B52">
        <w:rPr>
          <w:lang w:val="fr-FR"/>
        </w:rPr>
        <w:t>CRE/CFE précédents) : _______________________</w:t>
      </w:r>
    </w:p>
    <w:p w14:paraId="7EDCD1F1" w14:textId="77777777" w:rsidR="00CA4B91" w:rsidRPr="00680B52" w:rsidRDefault="00355C76" w:rsidP="005B0CFA">
      <w:pPr>
        <w:pStyle w:val="Titre1"/>
        <w:spacing w:before="0" w:after="120"/>
        <w:rPr>
          <w:lang w:val="fr-FR"/>
        </w:rPr>
      </w:pPr>
      <w:r w:rsidRPr="00680B52">
        <w:rPr>
          <w:lang w:val="fr-FR"/>
        </w:rPr>
        <w:t>4. Motivation et Projet Sportif</w:t>
      </w:r>
    </w:p>
    <w:p w14:paraId="786EF433" w14:textId="32536206" w:rsidR="00CA4B91" w:rsidRPr="00680B52" w:rsidRDefault="00355C76" w:rsidP="005B0CFA">
      <w:pPr>
        <w:spacing w:after="120"/>
        <w:rPr>
          <w:lang w:val="fr-FR"/>
        </w:rPr>
      </w:pPr>
      <w:r w:rsidRPr="00680B52">
        <w:rPr>
          <w:lang w:val="fr-FR"/>
        </w:rPr>
        <w:t xml:space="preserve">Pourquoi souhaitez-vous intégrer </w:t>
      </w:r>
      <w:r w:rsidR="005B0CFA">
        <w:rPr>
          <w:lang w:val="fr-FR"/>
        </w:rPr>
        <w:t>cette structure</w:t>
      </w:r>
      <w:r w:rsidRPr="00680B52">
        <w:rPr>
          <w:lang w:val="fr-FR"/>
        </w:rPr>
        <w:t xml:space="preserve"> ?</w:t>
      </w:r>
    </w:p>
    <w:p w14:paraId="539B3240" w14:textId="77777777" w:rsidR="00CA4B91" w:rsidRPr="00680B52" w:rsidRDefault="00355C76" w:rsidP="005B0CFA">
      <w:pPr>
        <w:spacing w:after="120"/>
        <w:rPr>
          <w:lang w:val="fr-FR"/>
        </w:rPr>
      </w:pPr>
      <w:r w:rsidRPr="00680B52">
        <w:rPr>
          <w:lang w:val="fr-FR"/>
        </w:rPr>
        <w:t>(Merci de rédiger quelques lignes ci-dessous ou sur feuille annexe)</w:t>
      </w:r>
    </w:p>
    <w:p w14:paraId="03E3A67B" w14:textId="77777777" w:rsidR="00CA4B91" w:rsidRPr="00680B52" w:rsidRDefault="00355C76" w:rsidP="005B0CFA">
      <w:pPr>
        <w:spacing w:after="120"/>
        <w:rPr>
          <w:lang w:val="fr-FR"/>
        </w:rPr>
      </w:pPr>
      <w:r w:rsidRPr="00680B52">
        <w:rPr>
          <w:lang w:val="fr-FR"/>
        </w:rPr>
        <w:br/>
        <w:t>__________________________________________________________</w:t>
      </w:r>
    </w:p>
    <w:p w14:paraId="4F767F5F" w14:textId="77777777" w:rsidR="00CA4B91" w:rsidRPr="00680B52" w:rsidRDefault="00355C76" w:rsidP="005B0CFA">
      <w:pPr>
        <w:spacing w:after="120"/>
        <w:rPr>
          <w:lang w:val="fr-FR"/>
        </w:rPr>
      </w:pPr>
      <w:r w:rsidRPr="00680B52">
        <w:rPr>
          <w:lang w:val="fr-FR"/>
        </w:rPr>
        <w:t>__________________________________________________________</w:t>
      </w:r>
    </w:p>
    <w:p w14:paraId="10012C51" w14:textId="77777777" w:rsidR="00CA4B91" w:rsidRPr="00680B52" w:rsidRDefault="00355C76" w:rsidP="005B0CFA">
      <w:pPr>
        <w:spacing w:after="120"/>
        <w:rPr>
          <w:lang w:val="fr-FR"/>
        </w:rPr>
      </w:pPr>
      <w:r w:rsidRPr="00680B52">
        <w:rPr>
          <w:lang w:val="fr-FR"/>
        </w:rPr>
        <w:t>__________________________________________________________</w:t>
      </w:r>
    </w:p>
    <w:p w14:paraId="180DD9DF" w14:textId="77777777" w:rsidR="00CA4B91" w:rsidRPr="00680B52" w:rsidRDefault="00355C76" w:rsidP="005B0CFA">
      <w:pPr>
        <w:pStyle w:val="Titre1"/>
        <w:spacing w:before="0" w:after="120"/>
        <w:rPr>
          <w:lang w:val="fr-FR"/>
        </w:rPr>
      </w:pPr>
      <w:r w:rsidRPr="00680B52">
        <w:rPr>
          <w:lang w:val="fr-FR"/>
        </w:rPr>
        <w:t>5. Engagement du Candidat et des Parents</w:t>
      </w:r>
    </w:p>
    <w:p w14:paraId="666C0D8F" w14:textId="77777777" w:rsidR="00CA4B91" w:rsidRPr="00680B52" w:rsidRDefault="00355C76" w:rsidP="005B0CFA">
      <w:pPr>
        <w:spacing w:after="120"/>
        <w:rPr>
          <w:lang w:val="fr-FR"/>
        </w:rPr>
      </w:pPr>
      <w:r w:rsidRPr="00680B52">
        <w:rPr>
          <w:lang w:val="fr-FR"/>
        </w:rPr>
        <w:t>Je soussigné(e), certifie l'exactitude des informations ci-dessus.</w:t>
      </w:r>
    </w:p>
    <w:p w14:paraId="3446AB9B" w14:textId="5DCE6F6B" w:rsidR="00CA4B91" w:rsidRDefault="00355C76" w:rsidP="005B0CFA">
      <w:pPr>
        <w:spacing w:after="120"/>
        <w:rPr>
          <w:lang w:val="fr-FR"/>
        </w:rPr>
      </w:pPr>
      <w:r w:rsidRPr="00680B52">
        <w:rPr>
          <w:lang w:val="fr-FR"/>
        </w:rPr>
        <w:t>Date : ____ / ____ / ______    Nom</w:t>
      </w:r>
      <w:r w:rsidR="005B0CFA">
        <w:rPr>
          <w:lang w:val="fr-FR"/>
        </w:rPr>
        <w:t xml:space="preserve"> </w:t>
      </w:r>
      <w:r w:rsidRPr="00680B52">
        <w:rPr>
          <w:lang w:val="fr-FR"/>
        </w:rPr>
        <w:t>du représentant légal : ____________________________________</w:t>
      </w:r>
    </w:p>
    <w:p w14:paraId="27CA9310" w14:textId="77777777" w:rsidR="00795224" w:rsidRDefault="00795224" w:rsidP="00795224">
      <w:pPr>
        <w:rPr>
          <w:lang w:val="fr-FR"/>
        </w:rPr>
      </w:pPr>
    </w:p>
    <w:p w14:paraId="295C8BD9" w14:textId="5E6DBCB3" w:rsidR="00795224" w:rsidRPr="00795224" w:rsidRDefault="00795224" w:rsidP="00795224">
      <w:pPr>
        <w:tabs>
          <w:tab w:val="left" w:pos="8880"/>
        </w:tabs>
        <w:rPr>
          <w:lang w:val="fr-FR"/>
        </w:rPr>
      </w:pPr>
      <w:r>
        <w:rPr>
          <w:lang w:val="fr-FR"/>
        </w:rPr>
        <w:tab/>
      </w:r>
    </w:p>
    <w:sectPr w:rsidR="00795224" w:rsidRPr="00795224" w:rsidSect="00571A31">
      <w:headerReference w:type="default" r:id="rId8"/>
      <w:footerReference w:type="default" r:id="rId9"/>
      <w:pgSz w:w="12240" w:h="15840"/>
      <w:pgMar w:top="1418" w:right="1247" w:bottom="1418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429A4" w14:textId="77777777" w:rsidR="00875049" w:rsidRDefault="00875049" w:rsidP="005B0CFA">
      <w:pPr>
        <w:spacing w:after="0" w:line="240" w:lineRule="auto"/>
      </w:pPr>
      <w:r>
        <w:separator/>
      </w:r>
    </w:p>
  </w:endnote>
  <w:endnote w:type="continuationSeparator" w:id="0">
    <w:p w14:paraId="2C204743" w14:textId="77777777" w:rsidR="00875049" w:rsidRDefault="00875049" w:rsidP="005B0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5BD58" w14:textId="56421A1C" w:rsidR="00571A31" w:rsidRPr="00571A31" w:rsidRDefault="00571A31" w:rsidP="00571A31">
    <w:pPr>
      <w:jc w:val="center"/>
      <w:rPr>
        <w:rFonts w:cs="Arial"/>
        <w:sz w:val="20"/>
        <w:szCs w:val="20"/>
        <w:lang w:val="fr-FR"/>
      </w:rPr>
    </w:pPr>
    <w:r w:rsidRPr="00571A31">
      <w:rPr>
        <w:rFonts w:cs="Arial"/>
        <w:sz w:val="20"/>
        <w:szCs w:val="20"/>
        <w:lang w:val="fr-FR"/>
      </w:rPr>
      <w:t xml:space="preserve">Ligue Corse de la FFT – Strada di i </w:t>
    </w:r>
    <w:proofErr w:type="spellStart"/>
    <w:r w:rsidRPr="00571A31">
      <w:rPr>
        <w:rFonts w:cs="Arial"/>
        <w:sz w:val="20"/>
        <w:szCs w:val="20"/>
        <w:lang w:val="fr-FR"/>
      </w:rPr>
      <w:t>Spurtivi</w:t>
    </w:r>
    <w:proofErr w:type="spellEnd"/>
    <w:r w:rsidRPr="00571A31">
      <w:rPr>
        <w:rFonts w:cs="Arial"/>
        <w:sz w:val="20"/>
        <w:szCs w:val="20"/>
        <w:lang w:val="fr-FR"/>
      </w:rPr>
      <w:t xml:space="preserve"> – 20290 LUCCIANA</w:t>
    </w:r>
  </w:p>
  <w:p w14:paraId="451B8F8B" w14:textId="5E2CD7F2" w:rsidR="00571A31" w:rsidRPr="00571A31" w:rsidRDefault="00571A31" w:rsidP="00571A31">
    <w:pPr>
      <w:jc w:val="center"/>
      <w:rPr>
        <w:rFonts w:cs="Tahoma"/>
        <w:sz w:val="24"/>
        <w:szCs w:val="24"/>
        <w:lang w:val="fr-FR"/>
      </w:rPr>
    </w:pPr>
    <w:r w:rsidRPr="00571A31">
      <w:rPr>
        <w:rFonts w:cs="Tahoma"/>
        <w:sz w:val="18"/>
        <w:szCs w:val="18"/>
        <w:lang w:val="fr-FR"/>
      </w:rPr>
      <w:t xml:space="preserve">SIREN 342.562.00025 </w:t>
    </w:r>
    <w:r>
      <w:rPr>
        <w:rFonts w:cs="Tahoma"/>
        <w:sz w:val="18"/>
        <w:szCs w:val="18"/>
        <w:lang w:val="fr-FR"/>
      </w:rPr>
      <w:t xml:space="preserve">- </w:t>
    </w:r>
    <w:r w:rsidRPr="00571A31">
      <w:rPr>
        <w:rFonts w:cs="Tahoma"/>
        <w:sz w:val="18"/>
        <w:szCs w:val="18"/>
        <w:lang w:val="fr-FR"/>
      </w:rPr>
      <w:t xml:space="preserve">APE </w:t>
    </w:r>
    <w:r w:rsidRPr="00571A31">
      <w:rPr>
        <w:sz w:val="18"/>
        <w:szCs w:val="18"/>
        <w:lang w:val="fr-FR"/>
      </w:rPr>
      <w:t>9319 Z</w:t>
    </w:r>
    <w:r w:rsidRPr="00571A31">
      <w:rPr>
        <w:rFonts w:cs="Arial"/>
        <w:sz w:val="18"/>
        <w:szCs w:val="18"/>
        <w:lang w:val="fr-FR"/>
      </w:rPr>
      <w:br/>
      <w:t>Tél : +33 (0) 4 95 34 92 00 – ligue.corse@fft.fr – www.liguecorsetennis.com</w:t>
    </w:r>
  </w:p>
  <w:p w14:paraId="5F96911D" w14:textId="746C34DB" w:rsidR="00571A31" w:rsidRPr="00571A31" w:rsidRDefault="00571A31">
    <w:pPr>
      <w:pStyle w:val="Pieddepage"/>
      <w:rPr>
        <w:lang w:val="fr-FR"/>
      </w:rPr>
    </w:pPr>
    <w:r w:rsidRPr="00571A31">
      <w:rPr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0CFA31D0" wp14:editId="38E206CB">
          <wp:simplePos x="0" y="0"/>
          <wp:positionH relativeFrom="page">
            <wp:posOffset>2105025</wp:posOffset>
          </wp:positionH>
          <wp:positionV relativeFrom="paragraph">
            <wp:posOffset>192405</wp:posOffset>
          </wp:positionV>
          <wp:extent cx="3590925" cy="339090"/>
          <wp:effectExtent l="0" t="0" r="9525" b="3810"/>
          <wp:wrapNone/>
          <wp:docPr id="505775115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4644"/>
                  <a:stretch>
                    <a:fillRect/>
                  </a:stretch>
                </pic:blipFill>
                <pic:spPr bwMode="auto">
                  <a:xfrm>
                    <a:off x="0" y="0"/>
                    <a:ext cx="3590925" cy="339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53923" w14:textId="77777777" w:rsidR="00875049" w:rsidRDefault="00875049" w:rsidP="005B0CFA">
      <w:pPr>
        <w:spacing w:after="0" w:line="240" w:lineRule="auto"/>
      </w:pPr>
      <w:r>
        <w:separator/>
      </w:r>
    </w:p>
  </w:footnote>
  <w:footnote w:type="continuationSeparator" w:id="0">
    <w:p w14:paraId="27F9D488" w14:textId="77777777" w:rsidR="00875049" w:rsidRDefault="00875049" w:rsidP="005B0C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3D0A3" w14:textId="47D2CF07" w:rsidR="005B0CFA" w:rsidRDefault="005B0CFA" w:rsidP="005B0CFA">
    <w:pPr>
      <w:pStyle w:val="En-tte"/>
      <w:jc w:val="center"/>
    </w:pPr>
    <w:r>
      <w:rPr>
        <w:noProof/>
      </w:rPr>
      <w:drawing>
        <wp:inline distT="0" distB="0" distL="0" distR="0" wp14:anchorId="7D5D102A" wp14:editId="3D6EB722">
          <wp:extent cx="4530000" cy="1111200"/>
          <wp:effectExtent l="0" t="0" r="4445" b="0"/>
          <wp:docPr id="232953671" name="Image 1" descr="Une image contenant texte, Police, logo, Graphique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2953671" name="Image 1" descr="Une image contenant texte, Police, logo, Graphique&#10;&#10;Le contenu généré par l’IA peut être incorrect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30000" cy="1111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93411724">
    <w:abstractNumId w:val="8"/>
  </w:num>
  <w:num w:numId="2" w16cid:durableId="1775132638">
    <w:abstractNumId w:val="6"/>
  </w:num>
  <w:num w:numId="3" w16cid:durableId="1519781293">
    <w:abstractNumId w:val="5"/>
  </w:num>
  <w:num w:numId="4" w16cid:durableId="317074696">
    <w:abstractNumId w:val="4"/>
  </w:num>
  <w:num w:numId="5" w16cid:durableId="81463373">
    <w:abstractNumId w:val="7"/>
  </w:num>
  <w:num w:numId="6" w16cid:durableId="646713363">
    <w:abstractNumId w:val="3"/>
  </w:num>
  <w:num w:numId="7" w16cid:durableId="1635984403">
    <w:abstractNumId w:val="2"/>
  </w:num>
  <w:num w:numId="8" w16cid:durableId="951790187">
    <w:abstractNumId w:val="1"/>
  </w:num>
  <w:num w:numId="9" w16cid:durableId="902257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183AA8"/>
    <w:rsid w:val="001A689B"/>
    <w:rsid w:val="001F1A2A"/>
    <w:rsid w:val="0029639D"/>
    <w:rsid w:val="00326F90"/>
    <w:rsid w:val="00355C76"/>
    <w:rsid w:val="00571A31"/>
    <w:rsid w:val="005B0CFA"/>
    <w:rsid w:val="005B76EA"/>
    <w:rsid w:val="00680B52"/>
    <w:rsid w:val="006917D5"/>
    <w:rsid w:val="006B02FE"/>
    <w:rsid w:val="006E0C0D"/>
    <w:rsid w:val="006E3133"/>
    <w:rsid w:val="00765ABA"/>
    <w:rsid w:val="00795224"/>
    <w:rsid w:val="00814981"/>
    <w:rsid w:val="00875049"/>
    <w:rsid w:val="00876C5C"/>
    <w:rsid w:val="0094355F"/>
    <w:rsid w:val="009C0F4B"/>
    <w:rsid w:val="00A80E83"/>
    <w:rsid w:val="00AA1D8D"/>
    <w:rsid w:val="00AF4DE4"/>
    <w:rsid w:val="00B47730"/>
    <w:rsid w:val="00C156DE"/>
    <w:rsid w:val="00CA4B91"/>
    <w:rsid w:val="00CB0664"/>
    <w:rsid w:val="00CD555A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E599534"/>
  <w14:defaultImageDpi w14:val="300"/>
  <w15:docId w15:val="{8565B7D0-C7DC-4F54-BBE7-4B0F29B60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itre1">
    <w:name w:val="heading 1"/>
    <w:basedOn w:val="Normal"/>
    <w:next w:val="Normal"/>
    <w:link w:val="Titre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18BF"/>
  </w:style>
  <w:style w:type="paragraph" w:styleId="Pieddepage">
    <w:name w:val="footer"/>
    <w:basedOn w:val="Normal"/>
    <w:link w:val="Pieddepag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18BF"/>
  </w:style>
  <w:style w:type="paragraph" w:styleId="Sansinterligne">
    <w:name w:val="No Spacing"/>
    <w:uiPriority w:val="1"/>
    <w:qFormat/>
    <w:rsid w:val="00FC693F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AA1D8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AA1D8D"/>
  </w:style>
  <w:style w:type="paragraph" w:styleId="Corpsdetexte2">
    <w:name w:val="Body Text 2"/>
    <w:basedOn w:val="Normal"/>
    <w:link w:val="Corpsdetexte2Car"/>
    <w:uiPriority w:val="99"/>
    <w:unhideWhenUsed/>
    <w:rsid w:val="00AA1D8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AA1D8D"/>
  </w:style>
  <w:style w:type="paragraph" w:styleId="Corpsdetexte3">
    <w:name w:val="Body Text 3"/>
    <w:basedOn w:val="Normal"/>
    <w:link w:val="Corpsdetex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puc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edemacro">
    <w:name w:val="macro"/>
    <w:link w:val="Textede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rsid w:val="0029639D"/>
    <w:rPr>
      <w:rFonts w:ascii="Courier" w:hAnsi="Courier"/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FC693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FC693F"/>
    <w:rPr>
      <w:i/>
      <w:iCs/>
      <w:color w:val="000000" w:themeColor="text1"/>
    </w:rPr>
  </w:style>
  <w:style w:type="character" w:customStyle="1" w:styleId="Titre4Car">
    <w:name w:val="Titre 4 Car"/>
    <w:basedOn w:val="Policepardfaut"/>
    <w:link w:val="Titre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lev">
    <w:name w:val="Strong"/>
    <w:basedOn w:val="Policepardfaut"/>
    <w:uiPriority w:val="22"/>
    <w:qFormat/>
    <w:rsid w:val="00FC693F"/>
    <w:rPr>
      <w:b/>
      <w:bCs/>
    </w:rPr>
  </w:style>
  <w:style w:type="character" w:styleId="Accentuation">
    <w:name w:val="Emphasis"/>
    <w:basedOn w:val="Policepardfaut"/>
    <w:uiPriority w:val="20"/>
    <w:qFormat/>
    <w:rsid w:val="00FC693F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C693F"/>
    <w:rPr>
      <w:b/>
      <w:bCs/>
      <w:i/>
      <w:iCs/>
      <w:color w:val="4F81BD" w:themeColor="accent1"/>
    </w:rPr>
  </w:style>
  <w:style w:type="character" w:styleId="Accentuationlgre">
    <w:name w:val="Subtle Emphasis"/>
    <w:basedOn w:val="Policepardfaut"/>
    <w:uiPriority w:val="19"/>
    <w:qFormat/>
    <w:rsid w:val="00FC693F"/>
    <w:rPr>
      <w:i/>
      <w:iCs/>
      <w:color w:val="808080" w:themeColor="text1" w:themeTint="7F"/>
    </w:rPr>
  </w:style>
  <w:style w:type="character" w:styleId="Accentuationintense">
    <w:name w:val="Intense Emphasis"/>
    <w:basedOn w:val="Policepardfaut"/>
    <w:uiPriority w:val="21"/>
    <w:qFormat/>
    <w:rsid w:val="00FC693F"/>
    <w:rPr>
      <w:b/>
      <w:bCs/>
      <w:i/>
      <w:iCs/>
      <w:color w:val="4F81BD" w:themeColor="accent1"/>
    </w:rPr>
  </w:style>
  <w:style w:type="character" w:styleId="Rfrencelgre">
    <w:name w:val="Subtle Reference"/>
    <w:basedOn w:val="Policepardfaut"/>
    <w:uiPriority w:val="31"/>
    <w:qFormat/>
    <w:rsid w:val="00FC693F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FC693F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C693F"/>
    <w:pPr>
      <w:outlineLvl w:val="9"/>
    </w:pPr>
  </w:style>
  <w:style w:type="table" w:styleId="Grilledutableau">
    <w:name w:val="Table Grid"/>
    <w:basedOn w:val="Tableau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eclaire">
    <w:name w:val="Light List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lleclaire">
    <w:name w:val="Light Grid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Tramemoyenne1">
    <w:name w:val="Medium Shading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moyenne1">
    <w:name w:val="Medium Lis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emoyenne2">
    <w:name w:val="Medium Lis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1">
    <w:name w:val="Medium Grid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2">
    <w:name w:val="Medium Grid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efonce">
    <w:name w:val="Dark List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efonce-Accent5">
    <w:name w:val="Dark List Accent 5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Tramecouleur">
    <w:name w:val="Colorful Shading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ecouleur">
    <w:name w:val="Colorful List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couleur-Accent2">
    <w:name w:val="Colorful List Accent 2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couleur-Accent3">
    <w:name w:val="Colorful List Accent 3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couleur-Accent4">
    <w:name w:val="Colorful List Accent 4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llecouleur">
    <w:name w:val="Colorful Grid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1400</TotalTime>
  <Pages>2</Pages>
  <Words>414</Words>
  <Characters>2278</Characters>
  <Application>Microsoft Office Word</Application>
  <DocSecurity>0</DocSecurity>
  <Lines>18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2687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Sylvain Bichon</cp:lastModifiedBy>
  <cp:revision>10</cp:revision>
  <dcterms:created xsi:type="dcterms:W3CDTF">2025-03-26T06:01:00Z</dcterms:created>
  <dcterms:modified xsi:type="dcterms:W3CDTF">2025-03-27T14:46:00Z</dcterms:modified>
  <cp:category/>
</cp:coreProperties>
</file>