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67D3" w14:textId="6DB8E841" w:rsidR="0071387F" w:rsidRDefault="00A57471" w:rsidP="00934FE1">
      <w:pPr>
        <w:tabs>
          <w:tab w:val="left" w:pos="5670"/>
        </w:tabs>
      </w:pPr>
      <w:r>
        <w:tab/>
      </w:r>
    </w:p>
    <w:p w14:paraId="6D2667D4" w14:textId="77777777" w:rsidR="00A57471" w:rsidRDefault="00A57471" w:rsidP="00A57471">
      <w:pPr>
        <w:tabs>
          <w:tab w:val="left" w:pos="5670"/>
        </w:tabs>
      </w:pPr>
    </w:p>
    <w:p w14:paraId="6D2667D5" w14:textId="77777777" w:rsidR="00A57471" w:rsidRDefault="00A57471" w:rsidP="00A57471">
      <w:pPr>
        <w:tabs>
          <w:tab w:val="left" w:pos="5670"/>
        </w:tabs>
      </w:pPr>
    </w:p>
    <w:p w14:paraId="6D2667D6" w14:textId="77777777" w:rsidR="00A57471" w:rsidRDefault="00A57471" w:rsidP="00A57471">
      <w:pPr>
        <w:tabs>
          <w:tab w:val="left" w:pos="5670"/>
        </w:tabs>
      </w:pPr>
    </w:p>
    <w:p w14:paraId="6D2667D7" w14:textId="77777777" w:rsidR="00A57471" w:rsidRPr="00B1517C" w:rsidRDefault="00A57471" w:rsidP="00934FE1">
      <w:pPr>
        <w:tabs>
          <w:tab w:val="left" w:pos="5529"/>
        </w:tabs>
        <w:rPr>
          <w:sz w:val="24"/>
          <w:szCs w:val="24"/>
        </w:rPr>
      </w:pPr>
      <w:r>
        <w:tab/>
      </w:r>
      <w:r w:rsidRPr="00B1517C">
        <w:rPr>
          <w:sz w:val="24"/>
          <w:szCs w:val="24"/>
        </w:rPr>
        <w:t>OK Markt Mosnang</w:t>
      </w:r>
    </w:p>
    <w:p w14:paraId="6D2667D8" w14:textId="6D4993EE" w:rsidR="00A57471" w:rsidRPr="00B1517C" w:rsidRDefault="00A57471" w:rsidP="00934FE1">
      <w:pPr>
        <w:tabs>
          <w:tab w:val="left" w:pos="5529"/>
        </w:tabs>
        <w:rPr>
          <w:sz w:val="24"/>
          <w:szCs w:val="24"/>
        </w:rPr>
      </w:pPr>
      <w:r w:rsidRPr="00B1517C">
        <w:rPr>
          <w:sz w:val="24"/>
          <w:szCs w:val="24"/>
        </w:rPr>
        <w:tab/>
      </w:r>
      <w:r w:rsidR="0091710D">
        <w:rPr>
          <w:sz w:val="24"/>
          <w:szCs w:val="24"/>
        </w:rPr>
        <w:t>Löwenwiese 5</w:t>
      </w:r>
    </w:p>
    <w:p w14:paraId="6D2667D9" w14:textId="77777777" w:rsidR="00A57471" w:rsidRDefault="00A57471" w:rsidP="00934FE1">
      <w:pPr>
        <w:tabs>
          <w:tab w:val="left" w:pos="5529"/>
        </w:tabs>
        <w:rPr>
          <w:sz w:val="24"/>
          <w:szCs w:val="24"/>
        </w:rPr>
      </w:pPr>
      <w:r w:rsidRPr="00B1517C">
        <w:rPr>
          <w:sz w:val="24"/>
          <w:szCs w:val="24"/>
        </w:rPr>
        <w:tab/>
        <w:t>9607 Mosnang</w:t>
      </w:r>
    </w:p>
    <w:p w14:paraId="6D2667DB" w14:textId="77777777" w:rsidR="00934FE1" w:rsidRPr="00B1517C" w:rsidRDefault="00934FE1" w:rsidP="00934FE1">
      <w:pPr>
        <w:tabs>
          <w:tab w:val="left" w:pos="5670"/>
        </w:tabs>
        <w:rPr>
          <w:sz w:val="24"/>
          <w:szCs w:val="24"/>
        </w:rPr>
      </w:pPr>
    </w:p>
    <w:p w14:paraId="6D2667DC" w14:textId="1492B5D2" w:rsidR="00A57471" w:rsidRDefault="00A57471" w:rsidP="00A57471">
      <w:pPr>
        <w:tabs>
          <w:tab w:val="left" w:pos="5670"/>
        </w:tabs>
      </w:pPr>
    </w:p>
    <w:p w14:paraId="6D2667DD" w14:textId="77777777" w:rsidR="00934FE1" w:rsidRDefault="00934FE1" w:rsidP="00A57471">
      <w:pPr>
        <w:tabs>
          <w:tab w:val="left" w:pos="5670"/>
        </w:tabs>
      </w:pPr>
    </w:p>
    <w:p w14:paraId="6D2667DE" w14:textId="77777777" w:rsidR="00934FE1" w:rsidRDefault="00934FE1" w:rsidP="00A57471">
      <w:pPr>
        <w:tabs>
          <w:tab w:val="left" w:pos="5670"/>
        </w:tabs>
      </w:pPr>
    </w:p>
    <w:p w14:paraId="6D2667DF" w14:textId="1497C9B9" w:rsidR="00934FE1" w:rsidRDefault="00A57471" w:rsidP="00934FE1">
      <w:pPr>
        <w:tabs>
          <w:tab w:val="left" w:pos="5529"/>
        </w:tabs>
        <w:rPr>
          <w:rStyle w:val="Hyperlink"/>
          <w:sz w:val="22"/>
        </w:rPr>
      </w:pPr>
      <w:r>
        <w:tab/>
      </w:r>
      <w:proofErr w:type="gramStart"/>
      <w:r w:rsidRPr="00B1517C">
        <w:rPr>
          <w:sz w:val="22"/>
        </w:rPr>
        <w:t>Email</w:t>
      </w:r>
      <w:proofErr w:type="gramEnd"/>
      <w:r w:rsidRPr="00B1517C">
        <w:rPr>
          <w:sz w:val="22"/>
        </w:rPr>
        <w:t xml:space="preserve">: </w:t>
      </w:r>
      <w:r w:rsidR="00374FC0" w:rsidRPr="006F3C10">
        <w:rPr>
          <w:sz w:val="22"/>
        </w:rPr>
        <w:t>marktmosnang@outlook.com</w:t>
      </w:r>
    </w:p>
    <w:p w14:paraId="6D2667E0" w14:textId="538F6980" w:rsidR="00934FE1" w:rsidRPr="008B0B14" w:rsidRDefault="00934FE1" w:rsidP="00934FE1">
      <w:pPr>
        <w:tabs>
          <w:tab w:val="left" w:pos="5529"/>
        </w:tabs>
        <w:rPr>
          <w:rStyle w:val="Hyperlink"/>
          <w:color w:val="auto"/>
          <w:sz w:val="22"/>
          <w:u w:val="none"/>
        </w:rPr>
      </w:pPr>
      <w:r w:rsidRPr="00934FE1">
        <w:rPr>
          <w:rStyle w:val="Hyperlink"/>
          <w:sz w:val="22"/>
          <w:u w:val="none"/>
        </w:rPr>
        <w:tab/>
      </w:r>
      <w:r w:rsidRPr="008B0B14">
        <w:rPr>
          <w:rStyle w:val="Hyperlink"/>
          <w:color w:val="auto"/>
          <w:sz w:val="22"/>
          <w:u w:val="none"/>
        </w:rPr>
        <w:t xml:space="preserve">Homepage: </w:t>
      </w:r>
      <w:hyperlink r:id="rId6" w:history="1">
        <w:r w:rsidR="0091710D" w:rsidRPr="008B0B14">
          <w:rPr>
            <w:rStyle w:val="Hyperlink"/>
            <w:sz w:val="22"/>
          </w:rPr>
          <w:t>www.markt-mosnang.ch</w:t>
        </w:r>
      </w:hyperlink>
      <w:r w:rsidR="0091710D" w:rsidRPr="008B0B14">
        <w:rPr>
          <w:rStyle w:val="Hyperlink"/>
          <w:color w:val="auto"/>
          <w:sz w:val="22"/>
          <w:u w:val="none"/>
        </w:rPr>
        <w:br/>
      </w:r>
      <w:r w:rsidR="0091710D" w:rsidRPr="008B0B14">
        <w:rPr>
          <w:rStyle w:val="Hyperlink"/>
          <w:color w:val="auto"/>
          <w:sz w:val="22"/>
          <w:u w:val="none"/>
        </w:rPr>
        <w:tab/>
        <w:t>Tel.: 077 406 39 52</w:t>
      </w:r>
    </w:p>
    <w:p w14:paraId="6D2667E1" w14:textId="77777777" w:rsidR="00934FE1" w:rsidRPr="008B0B14" w:rsidRDefault="00934FE1" w:rsidP="00A57471">
      <w:pPr>
        <w:tabs>
          <w:tab w:val="left" w:pos="5670"/>
        </w:tabs>
        <w:rPr>
          <w:sz w:val="22"/>
        </w:rPr>
      </w:pPr>
      <w:r w:rsidRPr="008B0B14">
        <w:rPr>
          <w:rStyle w:val="Hyperlink"/>
          <w:sz w:val="22"/>
        </w:rPr>
        <w:t xml:space="preserve"> </w:t>
      </w:r>
    </w:p>
    <w:p w14:paraId="6D2667E2" w14:textId="77777777" w:rsidR="00A57471" w:rsidRDefault="00A57471" w:rsidP="00B973B3">
      <w:pPr>
        <w:tabs>
          <w:tab w:val="left" w:pos="2552"/>
          <w:tab w:val="left" w:pos="5670"/>
        </w:tabs>
        <w:rPr>
          <w:b/>
          <w:sz w:val="24"/>
          <w:szCs w:val="24"/>
        </w:rPr>
      </w:pPr>
      <w:r w:rsidRPr="00277B0C">
        <w:rPr>
          <w:b/>
          <w:sz w:val="24"/>
          <w:szCs w:val="24"/>
        </w:rPr>
        <w:t>Marktort in:</w:t>
      </w:r>
      <w:r w:rsidRPr="00277B0C">
        <w:rPr>
          <w:b/>
          <w:sz w:val="24"/>
          <w:szCs w:val="24"/>
        </w:rPr>
        <w:tab/>
      </w:r>
      <w:r w:rsidR="00B973B3">
        <w:rPr>
          <w:b/>
          <w:sz w:val="24"/>
          <w:szCs w:val="24"/>
        </w:rPr>
        <w:t>Warenmarkt</w:t>
      </w:r>
      <w:r w:rsidRPr="00277B0C">
        <w:rPr>
          <w:b/>
          <w:sz w:val="24"/>
          <w:szCs w:val="24"/>
        </w:rPr>
        <w:t xml:space="preserve"> Mosnang</w:t>
      </w:r>
    </w:p>
    <w:p w14:paraId="6D2667E3" w14:textId="77777777" w:rsidR="00B973B3" w:rsidRPr="00277B0C" w:rsidRDefault="00B973B3" w:rsidP="00B973B3">
      <w:pPr>
        <w:tabs>
          <w:tab w:val="left" w:pos="1985"/>
          <w:tab w:val="left" w:pos="2552"/>
          <w:tab w:val="left" w:pos="4395"/>
          <w:tab w:val="left" w:pos="496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Markt: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1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ab/>
        <w:t>Frühling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2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ab/>
        <w:t>Herbst</w:t>
      </w:r>
    </w:p>
    <w:p w14:paraId="6D2667E4" w14:textId="77777777" w:rsidR="00A57471" w:rsidRDefault="00A57471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4"/>
        <w:gridCol w:w="1974"/>
        <w:gridCol w:w="1335"/>
        <w:gridCol w:w="626"/>
        <w:gridCol w:w="2672"/>
      </w:tblGrid>
      <w:tr w:rsidR="00A57471" w14:paraId="6D2667E8" w14:textId="77777777" w:rsidTr="00F067EF">
        <w:trPr>
          <w:trHeight w:val="426"/>
        </w:trPr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6D2667E5" w14:textId="77777777" w:rsidR="00A57471" w:rsidRPr="00E4715E" w:rsidRDefault="00A5747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715E">
              <w:rPr>
                <w:b/>
                <w:sz w:val="24"/>
                <w:szCs w:val="24"/>
              </w:rPr>
              <w:t>Platzreservation für</w:t>
            </w:r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667E6" w14:textId="77777777" w:rsidR="00A57471" w:rsidRPr="00E4715E" w:rsidRDefault="00A5747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715E">
              <w:rPr>
                <w:b/>
                <w:sz w:val="24"/>
                <w:szCs w:val="24"/>
              </w:rPr>
              <w:t>Platz-Grösse</w:t>
            </w:r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667E7" w14:textId="77777777" w:rsidR="00A57471" w:rsidRPr="00E4715E" w:rsidRDefault="00A5747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715E">
              <w:rPr>
                <w:b/>
                <w:sz w:val="24"/>
                <w:szCs w:val="24"/>
              </w:rPr>
              <w:t>Energie-Bedarf</w:t>
            </w:r>
          </w:p>
        </w:tc>
      </w:tr>
      <w:tr w:rsidR="00B973B3" w14:paraId="6D266818" w14:textId="77777777" w:rsidTr="00A674C8">
        <w:trPr>
          <w:trHeight w:val="3198"/>
        </w:trPr>
        <w:tc>
          <w:tcPr>
            <w:tcW w:w="3353" w:type="dxa"/>
          </w:tcPr>
          <w:p w14:paraId="6D2667E9" w14:textId="77777777" w:rsidR="00B973B3" w:rsidRPr="00EA2934" w:rsidRDefault="00B973B3" w:rsidP="00A57471">
            <w:pPr>
              <w:tabs>
                <w:tab w:val="left" w:pos="2552"/>
                <w:tab w:val="left" w:pos="5670"/>
              </w:tabs>
              <w:rPr>
                <w:sz w:val="16"/>
                <w:szCs w:val="16"/>
              </w:rPr>
            </w:pPr>
          </w:p>
          <w:p w14:paraId="6D2667EA" w14:textId="77777777" w:rsidR="00B973B3" w:rsidRPr="00EA2934" w:rsidRDefault="00B973B3" w:rsidP="00A57471">
            <w:pPr>
              <w:tabs>
                <w:tab w:val="left" w:pos="2552"/>
                <w:tab w:val="left" w:pos="5670"/>
              </w:tabs>
              <w:rPr>
                <w:sz w:val="16"/>
                <w:szCs w:val="16"/>
              </w:rPr>
            </w:pPr>
          </w:p>
          <w:p w14:paraId="6D2667EB" w14:textId="77777777" w:rsidR="00B973B3" w:rsidRPr="00E4715E" w:rsidRDefault="00B973B3" w:rsidP="00EF5399">
            <w:pPr>
              <w:tabs>
                <w:tab w:val="left" w:pos="426"/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F5399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EF5399">
              <w:rPr>
                <w:sz w:val="22"/>
              </w:rPr>
              <w:instrText xml:space="preserve"> FORMCHECKBOX </w:instrText>
            </w:r>
            <w:r w:rsidRPr="00EF5399">
              <w:rPr>
                <w:sz w:val="22"/>
              </w:rPr>
            </w:r>
            <w:r w:rsidRPr="00EF5399">
              <w:rPr>
                <w:sz w:val="22"/>
              </w:rPr>
              <w:fldChar w:fldCharType="separate"/>
            </w:r>
            <w:r w:rsidRPr="00EF5399"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   </w:t>
            </w:r>
            <w:r w:rsidRPr="00E4715E">
              <w:rPr>
                <w:b/>
                <w:sz w:val="22"/>
              </w:rPr>
              <w:t>Verkaufswagen</w:t>
            </w:r>
          </w:p>
          <w:p w14:paraId="6D2667EC" w14:textId="77777777" w:rsidR="00B973B3" w:rsidRPr="00E4715E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7ED" w14:textId="77777777" w:rsidR="00B973B3" w:rsidRPr="00EF5399" w:rsidRDefault="00B973B3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 w:rsidRPr="00E4715E">
              <w:rPr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E4715E">
              <w:rPr>
                <w:b/>
                <w:sz w:val="22"/>
              </w:rPr>
              <w:instrText xml:space="preserve"> FORMCHECKBOX </w:instrText>
            </w:r>
            <w:r w:rsidRPr="00E4715E">
              <w:rPr>
                <w:b/>
                <w:sz w:val="22"/>
              </w:rPr>
            </w:r>
            <w:r w:rsidRPr="00E4715E">
              <w:rPr>
                <w:b/>
                <w:sz w:val="22"/>
              </w:rPr>
              <w:fldChar w:fldCharType="separate"/>
            </w:r>
            <w:r w:rsidRPr="00E4715E">
              <w:rPr>
                <w:b/>
                <w:sz w:val="22"/>
              </w:rPr>
              <w:fldChar w:fldCharType="end"/>
            </w:r>
            <w:bookmarkEnd w:id="3"/>
            <w:r w:rsidRPr="00E4715E">
              <w:rPr>
                <w:b/>
                <w:sz w:val="22"/>
              </w:rPr>
              <w:t xml:space="preserve">    Verkaufstand</w:t>
            </w:r>
          </w:p>
          <w:p w14:paraId="6D2667EE" w14:textId="77777777" w:rsidR="00B973B3" w:rsidRPr="00B973B3" w:rsidRDefault="00B973B3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6D2667EF" w14:textId="77777777" w:rsidR="00B973B3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4715E">
              <w:rPr>
                <w:b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Pr="00E4715E">
              <w:rPr>
                <w:b/>
                <w:sz w:val="22"/>
              </w:rPr>
              <w:instrText xml:space="preserve"> FORMCHECKBOX </w:instrText>
            </w:r>
            <w:r w:rsidRPr="00E4715E">
              <w:rPr>
                <w:b/>
                <w:sz w:val="22"/>
              </w:rPr>
            </w:r>
            <w:r w:rsidRPr="00E4715E">
              <w:rPr>
                <w:b/>
                <w:sz w:val="22"/>
              </w:rPr>
              <w:fldChar w:fldCharType="separate"/>
            </w:r>
            <w:r w:rsidRPr="00E4715E">
              <w:rPr>
                <w:b/>
                <w:sz w:val="22"/>
              </w:rPr>
              <w:fldChar w:fldCharType="end"/>
            </w:r>
            <w:bookmarkEnd w:id="4"/>
            <w:r w:rsidRPr="00E4715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</w:t>
            </w:r>
            <w:r w:rsidRPr="00E4715E">
              <w:rPr>
                <w:b/>
                <w:sz w:val="22"/>
              </w:rPr>
              <w:t>Gemeindestand</w:t>
            </w:r>
            <w:r>
              <w:rPr>
                <w:b/>
                <w:sz w:val="22"/>
              </w:rPr>
              <w:t xml:space="preserve"> (gedeckt)</w:t>
            </w:r>
            <w:r w:rsidRPr="00E4715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</w:t>
            </w:r>
          </w:p>
          <w:p w14:paraId="6D2667F0" w14:textId="77777777" w:rsidR="00B973B3" w:rsidRPr="00E4715E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7F1" w14:textId="77777777" w:rsidR="00B973B3" w:rsidRPr="00EA2934" w:rsidRDefault="00B973B3" w:rsidP="00B973B3">
            <w:pPr>
              <w:tabs>
                <w:tab w:val="left" w:pos="2552"/>
                <w:tab w:val="left" w:pos="5670"/>
              </w:tabs>
              <w:rPr>
                <w:sz w:val="16"/>
                <w:szCs w:val="16"/>
              </w:rPr>
            </w:pPr>
            <w:r w:rsidRPr="00E4715E">
              <w:rPr>
                <w:b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 w:rsidRPr="00E4715E">
              <w:rPr>
                <w:b/>
                <w:sz w:val="22"/>
              </w:rPr>
              <w:instrText xml:space="preserve"> FORMCHECKBOX </w:instrText>
            </w:r>
            <w:r w:rsidRPr="00E4715E">
              <w:rPr>
                <w:b/>
                <w:sz w:val="22"/>
              </w:rPr>
            </w:r>
            <w:r w:rsidRPr="00E4715E">
              <w:rPr>
                <w:b/>
                <w:sz w:val="22"/>
              </w:rPr>
              <w:fldChar w:fldCharType="separate"/>
            </w:r>
            <w:r w:rsidRPr="00E4715E">
              <w:rPr>
                <w:b/>
                <w:sz w:val="22"/>
              </w:rPr>
              <w:fldChar w:fldCharType="end"/>
            </w:r>
            <w:bookmarkEnd w:id="5"/>
            <w:r w:rsidRPr="00E4715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Party-Zelt</w:t>
            </w:r>
          </w:p>
        </w:tc>
        <w:tc>
          <w:tcPr>
            <w:tcW w:w="2000" w:type="dxa"/>
            <w:tcBorders>
              <w:right w:val="single" w:sz="4" w:space="0" w:color="FFFFFF" w:themeColor="background1"/>
            </w:tcBorders>
          </w:tcPr>
          <w:p w14:paraId="6D2667F2" w14:textId="77777777" w:rsidR="00B973B3" w:rsidRPr="00EA2934" w:rsidRDefault="00B973B3" w:rsidP="00A57471">
            <w:pPr>
              <w:tabs>
                <w:tab w:val="left" w:pos="2552"/>
                <w:tab w:val="left" w:pos="5670"/>
              </w:tabs>
              <w:rPr>
                <w:sz w:val="16"/>
                <w:szCs w:val="16"/>
              </w:rPr>
            </w:pPr>
          </w:p>
          <w:p w14:paraId="6D2667F3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sz w:val="16"/>
                <w:szCs w:val="16"/>
              </w:rPr>
              <w:br/>
            </w:r>
            <w:r w:rsidRPr="00E4715E">
              <w:rPr>
                <w:b/>
                <w:sz w:val="22"/>
              </w:rPr>
              <w:t>Stand-Länge:</w:t>
            </w:r>
            <w:r>
              <w:rPr>
                <w:b/>
                <w:sz w:val="22"/>
              </w:rPr>
              <w:t xml:space="preserve">            </w:t>
            </w:r>
          </w:p>
          <w:p w14:paraId="6D2667F4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  <w:r w:rsidRPr="00EA2934">
              <w:rPr>
                <w:b/>
                <w:sz w:val="16"/>
                <w:szCs w:val="16"/>
              </w:rPr>
              <w:t>(inklusive evtl. Deichsel)</w:t>
            </w:r>
          </w:p>
          <w:p w14:paraId="6D2667F5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</w:p>
          <w:p w14:paraId="6D2667F6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Stand-Tiefe:              </w:t>
            </w:r>
          </w:p>
          <w:p w14:paraId="6D2667F7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  <w:r w:rsidRPr="00EA2934">
              <w:rPr>
                <w:b/>
                <w:sz w:val="16"/>
                <w:szCs w:val="16"/>
              </w:rPr>
              <w:t>(bis Verkaufsfront)</w:t>
            </w:r>
          </w:p>
          <w:p w14:paraId="6D2667F8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</w:p>
          <w:p w14:paraId="6D2667F9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>Tiefe mit Vordach:</w:t>
            </w:r>
            <w:r>
              <w:rPr>
                <w:b/>
                <w:sz w:val="22"/>
              </w:rPr>
              <w:t xml:space="preserve">    </w:t>
            </w:r>
          </w:p>
          <w:p w14:paraId="6D2667FA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7FB" w14:textId="77777777" w:rsidR="00B973B3" w:rsidRPr="0071387F" w:rsidRDefault="00B973B3" w:rsidP="00F067EF">
            <w:pPr>
              <w:tabs>
                <w:tab w:val="left" w:pos="2552"/>
                <w:tab w:val="left" w:pos="5670"/>
              </w:tabs>
            </w:pPr>
            <w:r>
              <w:rPr>
                <w:b/>
                <w:sz w:val="22"/>
              </w:rPr>
              <w:t xml:space="preserve">Höhe über alles:        </w:t>
            </w:r>
          </w:p>
          <w:p w14:paraId="6D2667FC" w14:textId="77777777" w:rsidR="00B973B3" w:rsidRDefault="00B973B3" w:rsidP="00A57471">
            <w:pPr>
              <w:tabs>
                <w:tab w:val="left" w:pos="2552"/>
                <w:tab w:val="left" w:pos="5670"/>
              </w:tabs>
            </w:pPr>
          </w:p>
        </w:tc>
        <w:tc>
          <w:tcPr>
            <w:tcW w:w="1354" w:type="dxa"/>
            <w:tcBorders>
              <w:left w:val="single" w:sz="4" w:space="0" w:color="FFFFFF" w:themeColor="background1"/>
            </w:tcBorders>
          </w:tcPr>
          <w:p w14:paraId="6D2667FD" w14:textId="77777777" w:rsidR="00B973B3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7FE" w14:textId="77777777" w:rsidR="00B973B3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7FF" w14:textId="77777777" w:rsidR="00B973B3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  <w:r>
              <w:rPr>
                <w:b/>
                <w:sz w:val="22"/>
              </w:rPr>
              <w:t xml:space="preserve"> m</w:t>
            </w:r>
          </w:p>
          <w:p w14:paraId="6D266800" w14:textId="77777777" w:rsidR="00B973B3" w:rsidRPr="00F067EF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14:paraId="6D266801" w14:textId="77777777" w:rsidR="00B973B3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  <w:r>
              <w:rPr>
                <w:b/>
                <w:sz w:val="22"/>
              </w:rPr>
              <w:t xml:space="preserve"> m</w:t>
            </w:r>
          </w:p>
          <w:p w14:paraId="6D266802" w14:textId="77777777" w:rsidR="00B973B3" w:rsidRPr="00F067EF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  <w:r>
              <w:rPr>
                <w:b/>
                <w:sz w:val="22"/>
              </w:rPr>
              <w:t xml:space="preserve"> m </w:t>
            </w:r>
          </w:p>
          <w:p w14:paraId="6D266803" w14:textId="77777777" w:rsidR="00B973B3" w:rsidRPr="00F067EF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14:paraId="6D266804" w14:textId="77777777" w:rsidR="00B973B3" w:rsidRPr="00EA2934" w:rsidRDefault="00B973B3" w:rsidP="00A57471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9"/>
            <w:r>
              <w:rPr>
                <w:b/>
                <w:sz w:val="22"/>
              </w:rPr>
              <w:t xml:space="preserve"> m</w:t>
            </w:r>
          </w:p>
        </w:tc>
        <w:tc>
          <w:tcPr>
            <w:tcW w:w="631" w:type="dxa"/>
            <w:tcBorders>
              <w:right w:val="single" w:sz="4" w:space="0" w:color="FFFFFF" w:themeColor="background1"/>
            </w:tcBorders>
          </w:tcPr>
          <w:p w14:paraId="6D266805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6D266806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6D266807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 </w:t>
            </w:r>
          </w:p>
          <w:p w14:paraId="6D266808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09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Pr="00EA2934">
              <w:rPr>
                <w:b/>
                <w:sz w:val="22"/>
              </w:rPr>
            </w:r>
            <w:r w:rsidRPr="00EA293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  </w:t>
            </w:r>
          </w:p>
          <w:p w14:paraId="6D26680A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0B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Pr="00EA2934">
              <w:rPr>
                <w:b/>
                <w:sz w:val="22"/>
              </w:rPr>
            </w:r>
            <w:r w:rsidRPr="00EA293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 w:rsidRPr="00EA2934">
              <w:rPr>
                <w:b/>
                <w:sz w:val="22"/>
              </w:rPr>
              <w:t xml:space="preserve">    </w:t>
            </w:r>
          </w:p>
          <w:p w14:paraId="6D26680C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0D" w14:textId="77777777" w:rsidR="00B973B3" w:rsidRDefault="00B973B3" w:rsidP="00F067EF">
            <w:pPr>
              <w:tabs>
                <w:tab w:val="left" w:pos="2552"/>
                <w:tab w:val="left" w:pos="5670"/>
              </w:tabs>
            </w:pPr>
            <w:r>
              <w:rPr>
                <w:sz w:val="22"/>
              </w:rPr>
              <w:t xml:space="preserve">   </w:t>
            </w:r>
          </w:p>
          <w:p w14:paraId="6D26680E" w14:textId="77777777" w:rsidR="00B973B3" w:rsidRDefault="00B973B3" w:rsidP="00A57471">
            <w:pPr>
              <w:tabs>
                <w:tab w:val="left" w:pos="2552"/>
                <w:tab w:val="left" w:pos="5670"/>
              </w:tabs>
            </w:pPr>
          </w:p>
        </w:tc>
        <w:tc>
          <w:tcPr>
            <w:tcW w:w="2723" w:type="dxa"/>
            <w:tcBorders>
              <w:left w:val="single" w:sz="4" w:space="0" w:color="FFFFFF" w:themeColor="background1"/>
            </w:tcBorders>
          </w:tcPr>
          <w:p w14:paraId="6D26680F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6D266810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6D266811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>400 Volt</w:t>
            </w:r>
          </w:p>
          <w:p w14:paraId="6D266812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13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>230 Volt</w:t>
            </w:r>
          </w:p>
          <w:p w14:paraId="6D266814" w14:textId="77777777" w:rsidR="00B973B3" w:rsidRPr="00EA2934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5C2ED6">
              <w:rPr>
                <w:b/>
                <w:sz w:val="22"/>
              </w:rPr>
              <w:t>maximum 2 kW</w:t>
            </w:r>
          </w:p>
          <w:p w14:paraId="6D266815" w14:textId="77777777" w:rsidR="00B973B3" w:rsidRDefault="00B973B3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16" w14:textId="77777777" w:rsidR="00B973B3" w:rsidRDefault="00B973B3" w:rsidP="00F067EF">
            <w:pPr>
              <w:tabs>
                <w:tab w:val="left" w:pos="2552"/>
                <w:tab w:val="left" w:pos="5670"/>
              </w:tabs>
            </w:pPr>
            <w:r>
              <w:rPr>
                <w:sz w:val="22"/>
              </w:rPr>
              <w:t xml:space="preserve">   </w:t>
            </w:r>
          </w:p>
          <w:p w14:paraId="6D266817" w14:textId="77777777" w:rsidR="00B973B3" w:rsidRPr="00EA2934" w:rsidRDefault="00B973B3" w:rsidP="00B310F8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</w:tbl>
    <w:p w14:paraId="6D266819" w14:textId="77777777" w:rsidR="00A57471" w:rsidRDefault="00A57471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253E6" w14:paraId="6D26681C" w14:textId="77777777" w:rsidTr="00B973B3">
        <w:trPr>
          <w:trHeight w:val="1211"/>
        </w:trPr>
        <w:tc>
          <w:tcPr>
            <w:tcW w:w="10061" w:type="dxa"/>
          </w:tcPr>
          <w:p w14:paraId="6D26681A" w14:textId="77777777"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14:paraId="6D26681B" w14:textId="77777777" w:rsidR="009253E6" w:rsidRPr="00B1517C" w:rsidRDefault="009253E6" w:rsidP="00F16DFE">
            <w:pPr>
              <w:tabs>
                <w:tab w:val="left" w:pos="2552"/>
                <w:tab w:val="left" w:pos="5670"/>
              </w:tabs>
              <w:rPr>
                <w:sz w:val="24"/>
                <w:szCs w:val="24"/>
              </w:rPr>
            </w:pPr>
            <w:r w:rsidRPr="00277B0C">
              <w:rPr>
                <w:b/>
                <w:sz w:val="22"/>
              </w:rPr>
              <w:t>Detaillierte Verkaufsartikel</w:t>
            </w:r>
            <w:r w:rsidR="00EA2934" w:rsidRPr="00277B0C">
              <w:rPr>
                <w:b/>
                <w:sz w:val="22"/>
              </w:rPr>
              <w:t>:</w:t>
            </w:r>
            <w:r w:rsidR="00EA2934">
              <w:rPr>
                <w:sz w:val="24"/>
                <w:szCs w:val="24"/>
              </w:rPr>
              <w:t xml:space="preserve"> </w:t>
            </w:r>
            <w:r w:rsidR="00EA2934" w:rsidRPr="00277B0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A2934" w:rsidRPr="00277B0C">
              <w:rPr>
                <w:sz w:val="22"/>
              </w:rPr>
              <w:instrText xml:space="preserve"> FORMTEXT </w:instrText>
            </w:r>
            <w:r w:rsidR="00EA2934" w:rsidRPr="00277B0C">
              <w:rPr>
                <w:sz w:val="22"/>
              </w:rPr>
            </w:r>
            <w:r w:rsidR="00EA2934" w:rsidRPr="00277B0C">
              <w:rPr>
                <w:sz w:val="22"/>
              </w:rPr>
              <w:fldChar w:fldCharType="separate"/>
            </w:r>
            <w:r w:rsidR="00F16DFE">
              <w:rPr>
                <w:sz w:val="22"/>
              </w:rPr>
              <w:t> </w:t>
            </w:r>
            <w:r w:rsidR="00F16DFE">
              <w:rPr>
                <w:sz w:val="22"/>
              </w:rPr>
              <w:t> </w:t>
            </w:r>
            <w:r w:rsidR="00F16DFE">
              <w:rPr>
                <w:sz w:val="22"/>
              </w:rPr>
              <w:t> </w:t>
            </w:r>
            <w:r w:rsidR="00F16DFE">
              <w:rPr>
                <w:sz w:val="22"/>
              </w:rPr>
              <w:t> </w:t>
            </w:r>
            <w:r w:rsidR="00F16DFE">
              <w:rPr>
                <w:sz w:val="22"/>
              </w:rPr>
              <w:t> </w:t>
            </w:r>
            <w:r w:rsidR="00EA2934" w:rsidRPr="00277B0C">
              <w:rPr>
                <w:sz w:val="22"/>
              </w:rPr>
              <w:fldChar w:fldCharType="end"/>
            </w:r>
            <w:bookmarkEnd w:id="10"/>
          </w:p>
        </w:tc>
      </w:tr>
    </w:tbl>
    <w:p w14:paraId="6D26681D" w14:textId="77777777"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253E6" w14:paraId="6D266820" w14:textId="77777777" w:rsidTr="00A674C8">
        <w:trPr>
          <w:trHeight w:val="1115"/>
        </w:trPr>
        <w:tc>
          <w:tcPr>
            <w:tcW w:w="10061" w:type="dxa"/>
          </w:tcPr>
          <w:p w14:paraId="6D26681E" w14:textId="77777777"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14:paraId="6D26681F" w14:textId="77777777" w:rsidR="009253E6" w:rsidRPr="00277B0C" w:rsidRDefault="00B1517C" w:rsidP="00B7483C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 w:rsidRPr="00277B0C">
              <w:rPr>
                <w:b/>
                <w:sz w:val="22"/>
              </w:rPr>
              <w:t>Be</w:t>
            </w:r>
            <w:r w:rsidR="009253E6" w:rsidRPr="00277B0C">
              <w:rPr>
                <w:b/>
                <w:sz w:val="22"/>
              </w:rPr>
              <w:t>merkung</w:t>
            </w:r>
            <w:r w:rsidR="00EA2934" w:rsidRPr="00277B0C">
              <w:rPr>
                <w:b/>
                <w:sz w:val="22"/>
              </w:rPr>
              <w:t>:</w:t>
            </w:r>
            <w:r w:rsidR="00EA2934" w:rsidRPr="00277B0C">
              <w:rPr>
                <w:sz w:val="22"/>
              </w:rPr>
              <w:t xml:space="preserve"> </w:t>
            </w:r>
            <w:r w:rsidR="00B7483C">
              <w:rPr>
                <w:sz w:val="22"/>
              </w:rPr>
              <w:t xml:space="preserve">Bitte beachten Sie die Merkblätter für Standbetreiber/Take </w:t>
            </w:r>
            <w:proofErr w:type="spellStart"/>
            <w:r w:rsidR="00B7483C">
              <w:rPr>
                <w:sz w:val="22"/>
              </w:rPr>
              <w:t>away</w:t>
            </w:r>
            <w:proofErr w:type="spellEnd"/>
            <w:r w:rsidR="00B7483C">
              <w:rPr>
                <w:sz w:val="22"/>
              </w:rPr>
              <w:t xml:space="preserve"> und Heizstrahler auf unserer Homepage</w:t>
            </w:r>
          </w:p>
        </w:tc>
      </w:tr>
    </w:tbl>
    <w:p w14:paraId="6D266821" w14:textId="77777777"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1"/>
        <w:gridCol w:w="1972"/>
        <w:gridCol w:w="1511"/>
        <w:gridCol w:w="4327"/>
      </w:tblGrid>
      <w:tr w:rsidR="004C0CEA" w14:paraId="6D266848" w14:textId="77777777" w:rsidTr="006677A6">
        <w:trPr>
          <w:cantSplit/>
          <w:trHeight w:val="1694"/>
        </w:trPr>
        <w:tc>
          <w:tcPr>
            <w:tcW w:w="2183" w:type="dxa"/>
            <w:tcBorders>
              <w:right w:val="single" w:sz="4" w:space="0" w:color="FFFFFF" w:themeColor="background1"/>
            </w:tcBorders>
            <w:vAlign w:val="center"/>
          </w:tcPr>
          <w:p w14:paraId="6D266822" w14:textId="77777777" w:rsidR="004C0CEA" w:rsidRPr="00277B0C" w:rsidRDefault="004C0CEA" w:rsidP="004C0CEA">
            <w:pPr>
              <w:tabs>
                <w:tab w:val="left" w:pos="2552"/>
                <w:tab w:val="center" w:pos="3870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Name / Vorname:</w:t>
            </w:r>
            <w:r>
              <w:rPr>
                <w:b/>
                <w:sz w:val="22"/>
              </w:rPr>
              <w:t xml:space="preserve"> </w:t>
            </w:r>
          </w:p>
          <w:p w14:paraId="6D266823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24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Firma:</w:t>
            </w:r>
          </w:p>
          <w:p w14:paraId="6D266825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26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Strasse / Nr.</w:t>
            </w:r>
            <w:r w:rsidR="00F067EF">
              <w:rPr>
                <w:b/>
                <w:sz w:val="22"/>
              </w:rPr>
              <w:t>:</w:t>
            </w:r>
          </w:p>
          <w:p w14:paraId="6D266827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28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PLZ / Ort:</w:t>
            </w:r>
          </w:p>
          <w:p w14:paraId="6D266829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14:paraId="6D26682A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Datum:</w:t>
            </w:r>
          </w:p>
        </w:tc>
        <w:tc>
          <w:tcPr>
            <w:tcW w:w="2073" w:type="dxa"/>
            <w:tcBorders>
              <w:left w:val="single" w:sz="4" w:space="0" w:color="FFFFFF" w:themeColor="background1"/>
            </w:tcBorders>
            <w:vAlign w:val="center"/>
          </w:tcPr>
          <w:p w14:paraId="6D26682B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1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2"/>
          </w:p>
          <w:p w14:paraId="6D26682C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2D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  <w:p w14:paraId="6D26682E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2F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  <w:p w14:paraId="6D266830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1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7"/>
          </w:p>
          <w:p w14:paraId="6D266832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3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1522" w:type="dxa"/>
            <w:tcBorders>
              <w:right w:val="single" w:sz="4" w:space="0" w:color="FFFFFF" w:themeColor="background1"/>
            </w:tcBorders>
            <w:vAlign w:val="center"/>
          </w:tcPr>
          <w:p w14:paraId="6D266834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5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Tel</w:t>
            </w:r>
            <w:r>
              <w:rPr>
                <w:b/>
                <w:sz w:val="22"/>
              </w:rPr>
              <w:t>.</w:t>
            </w:r>
            <w:r w:rsidRPr="00277B0C">
              <w:rPr>
                <w:b/>
                <w:sz w:val="22"/>
              </w:rPr>
              <w:t>:</w:t>
            </w:r>
          </w:p>
          <w:p w14:paraId="6D266836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7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Natel:</w:t>
            </w:r>
          </w:p>
          <w:p w14:paraId="6D266838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9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Fax:</w:t>
            </w:r>
          </w:p>
          <w:p w14:paraId="6D26683A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B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proofErr w:type="gramStart"/>
            <w:r w:rsidRPr="00277B0C">
              <w:rPr>
                <w:b/>
                <w:sz w:val="22"/>
              </w:rPr>
              <w:t>Email</w:t>
            </w:r>
            <w:proofErr w:type="gramEnd"/>
            <w:r w:rsidRPr="00277B0C">
              <w:rPr>
                <w:b/>
                <w:sz w:val="22"/>
              </w:rPr>
              <w:t>:</w:t>
            </w:r>
          </w:p>
          <w:p w14:paraId="6D26683C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3D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Unterschrift:</w:t>
            </w:r>
          </w:p>
          <w:p w14:paraId="6D26683E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</w:tc>
        <w:tc>
          <w:tcPr>
            <w:tcW w:w="4359" w:type="dxa"/>
            <w:tcBorders>
              <w:left w:val="single" w:sz="4" w:space="0" w:color="FFFFFF" w:themeColor="background1"/>
            </w:tcBorders>
            <w:vAlign w:val="center"/>
          </w:tcPr>
          <w:p w14:paraId="6D26683F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9"/>
          </w:p>
          <w:p w14:paraId="6D266840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41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0"/>
          </w:p>
          <w:p w14:paraId="6D266842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43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  <w:p w14:paraId="6D266844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45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2"/>
          </w:p>
          <w:p w14:paraId="6D266846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6D266847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</w:t>
            </w:r>
          </w:p>
        </w:tc>
      </w:tr>
    </w:tbl>
    <w:p w14:paraId="6D266849" w14:textId="77777777" w:rsidR="00F067EF" w:rsidRDefault="00F067EF" w:rsidP="00B973B3">
      <w:pPr>
        <w:tabs>
          <w:tab w:val="left" w:pos="2552"/>
          <w:tab w:val="left" w:pos="5670"/>
        </w:tabs>
      </w:pPr>
    </w:p>
    <w:sectPr w:rsidR="00F067EF" w:rsidSect="00A222D9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altName w:val="Calibri"/>
    <w:charset w:val="00"/>
    <w:family w:val="swiss"/>
    <w:pitch w:val="variable"/>
    <w:sig w:usb0="8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13779">
    <w:abstractNumId w:val="2"/>
  </w:num>
  <w:num w:numId="2" w16cid:durableId="1882133732">
    <w:abstractNumId w:val="0"/>
  </w:num>
  <w:num w:numId="3" w16cid:durableId="141243098">
    <w:abstractNumId w:val="3"/>
  </w:num>
  <w:num w:numId="4" w16cid:durableId="189762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1"/>
    <w:rsid w:val="00052622"/>
    <w:rsid w:val="000F203B"/>
    <w:rsid w:val="00115C43"/>
    <w:rsid w:val="00155660"/>
    <w:rsid w:val="00277B0C"/>
    <w:rsid w:val="002F6541"/>
    <w:rsid w:val="0034393E"/>
    <w:rsid w:val="00374FC0"/>
    <w:rsid w:val="00377BAA"/>
    <w:rsid w:val="003B0D3E"/>
    <w:rsid w:val="00461067"/>
    <w:rsid w:val="0047075F"/>
    <w:rsid w:val="004C0CEA"/>
    <w:rsid w:val="00592290"/>
    <w:rsid w:val="005C2ED6"/>
    <w:rsid w:val="00650354"/>
    <w:rsid w:val="006677A6"/>
    <w:rsid w:val="0071387F"/>
    <w:rsid w:val="007758AB"/>
    <w:rsid w:val="007D50A4"/>
    <w:rsid w:val="007F5274"/>
    <w:rsid w:val="00885DB8"/>
    <w:rsid w:val="008863CC"/>
    <w:rsid w:val="008B0B14"/>
    <w:rsid w:val="0091710D"/>
    <w:rsid w:val="009253E6"/>
    <w:rsid w:val="00934FE1"/>
    <w:rsid w:val="00952166"/>
    <w:rsid w:val="009A7886"/>
    <w:rsid w:val="00A222D9"/>
    <w:rsid w:val="00A57471"/>
    <w:rsid w:val="00A674C8"/>
    <w:rsid w:val="00A91BF1"/>
    <w:rsid w:val="00B01D46"/>
    <w:rsid w:val="00B1517C"/>
    <w:rsid w:val="00B310F8"/>
    <w:rsid w:val="00B511F9"/>
    <w:rsid w:val="00B7483C"/>
    <w:rsid w:val="00B94484"/>
    <w:rsid w:val="00B973B3"/>
    <w:rsid w:val="00CA2F97"/>
    <w:rsid w:val="00D54C93"/>
    <w:rsid w:val="00D85508"/>
    <w:rsid w:val="00D95945"/>
    <w:rsid w:val="00E0277F"/>
    <w:rsid w:val="00E4715E"/>
    <w:rsid w:val="00E732A6"/>
    <w:rsid w:val="00EA2934"/>
    <w:rsid w:val="00EB6ED4"/>
    <w:rsid w:val="00ED1245"/>
    <w:rsid w:val="00EF5399"/>
    <w:rsid w:val="00F067EF"/>
    <w:rsid w:val="00F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67D3"/>
  <w15:chartTrackingRefBased/>
  <w15:docId w15:val="{C5DF5335-2F35-46F5-B38B-F12D8D9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4C8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styleId="Hyperlink">
    <w:name w:val="Hyperlink"/>
    <w:basedOn w:val="Absatz-Standardschriftart"/>
    <w:uiPriority w:val="99"/>
    <w:unhideWhenUsed/>
    <w:rsid w:val="00A5747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5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674C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t-mosnang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D27C-C43E-458D-8A65-C6A4B7F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Stillhart</dc:creator>
  <cp:keywords/>
  <dc:description/>
  <cp:lastModifiedBy>Patrick Keller</cp:lastModifiedBy>
  <cp:revision>2</cp:revision>
  <cp:lastPrinted>2019-04-02T15:32:00Z</cp:lastPrinted>
  <dcterms:created xsi:type="dcterms:W3CDTF">2025-03-29T21:11:00Z</dcterms:created>
  <dcterms:modified xsi:type="dcterms:W3CDTF">2025-03-29T21:11:00Z</dcterms:modified>
</cp:coreProperties>
</file>