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Modelo de Permiso Notarial Bilingüe para Progenitor (Español - Alemán)</w:t>
      </w:r>
    </w:p>
    <w:p>
      <w:r>
        <w:t>Este modelo puede ser utilizado por cualquier progenitor (madre o padre) para autorizar a la otra parte a viajar y residir con su hijo(a) menor en otro país. Está redactado en español y alemán, y debe ser completado y adaptado por un profesional legal antes de su firma ante notario.</w:t>
      </w:r>
    </w:p>
    <w:p>
      <w:pPr>
        <w:pStyle w:val="Heading2"/>
      </w:pPr>
      <w:r>
        <w:t>Versión en Español</w:t>
      </w:r>
    </w:p>
    <w:p>
      <w:r>
        <w:t>Yo, [NOMBRE DEL PROGENITOR QUE AUTORIZA], de nacionalidad [NACIONALIDAD], portador/a del pasaporte número [NÚMERO DE PASAPORTE], nacido/a el [FECHA DE NACIMIENTO], por la presente otorgo mi consentimiento expreso, libre y voluntario a favor de [NOMBRE DEL OTRO PROGENITOR], de nacionalidad [NACIONALIDAD], portador/a del pasaporte número [NÚMERO DE PASAPORTE], nacido/a el [FECHA DE NACIMIENTO], padre/madre de nuestro hijo/a:</w:t>
        <w:br/>
        <w:br/>
        <w:t>[NOMBRE DEL MENOR], de nacionalidad [NACIONALIDAD], nacido/a el [FECHA DE NACIMIENTO], con pasaporte número [NÚMERO DE PASAPORTE].</w:t>
        <w:br/>
        <w:br/>
        <w:t>Autorizo que el menor viaje con su padre/madre desde [PAÍS DE ORIGEN] hacia [PAÍS DE DESTINO] el [FECHA DE VIAJE] y se establezca permanentemente en dicho país.</w:t>
        <w:br/>
        <w:br/>
        <w:t>Asimismo, autorizo:</w:t>
        <w:br/>
        <w:t>1. El cambio de residencia del menor.</w:t>
        <w:br/>
        <w:t>2. Su inscripción en centros educativos y cualquier institución pertinente.</w:t>
        <w:br/>
        <w:t>3. La realización de trámites administrativos, médicos y legales en su nombre.</w:t>
        <w:br/>
        <w:t>4. El ejercicio de la patria potestad exclusiva por parte del padre/madre en el país de destino.</w:t>
        <w:br/>
        <w:br/>
        <w:t>Este consentimiento se otorga de forma plena, permanente y voluntaria, motivado por nuestra separación.</w:t>
        <w:br/>
        <w:br/>
        <w:t>Firmado en ____________, [PAÍS], a los ___ días del mes de __________ de 20__.</w:t>
        <w:br/>
        <w:br/>
        <w:t>Firma del progenitor que autoriza:</w:t>
        <w:br/>
        <w:t>_____________________________</w:t>
        <w:br/>
        <w:t>[NOMBRE DEL PROGENITOR]</w:t>
      </w:r>
    </w:p>
    <w:p>
      <w:pPr>
        <w:pStyle w:val="Heading2"/>
      </w:pPr>
      <w:r>
        <w:t>Version auf Deutsch</w:t>
      </w:r>
    </w:p>
    <w:p>
      <w:r>
        <w:t>Ich, [NAME DES ERTEILENDEN ELTERNTEILS], [STAATSANGEHÖRIGKEIT], Inhaber/in des Reisepasses Nr. [REISEPASSNUMMER], geboren am [GEBURTSDATUM], erteile hiermit meine ausdrückliche, freiwillige und vollständige Zustimmung zugunsten von [NAME DES ANDEREN ELTERNTEILS], [STAATSANGEHÖRIGKEIT], Inhaber/in des Reisepasses Nr. [REISEPASSNUMMER], geboren am [GEBURTSDATUM], Vater/Mutter unseres gemeinsamen Kindes:</w:t>
        <w:br/>
        <w:br/>
        <w:t>[NAME DES KINDES], [STAATSANGEHÖRIGKEIT], geboren am [GEBURTSDATUM], Inhaber/in des Reisepasses Nr. [REISEPASSNUMMER].</w:t>
        <w:br/>
        <w:br/>
        <w:t>Ich erlaube, dass das Kind mit dem Vater/der Mutter am [REISEDATUM] von [URSPRUNGSLAND] nach [ZIELLAND] reist und dort dauerhaft lebt.</w:t>
        <w:br/>
        <w:br/>
        <w:t>Ich erteile ferner die Vollmacht:</w:t>
        <w:br/>
        <w:t>1. Den Wohnsitz des Kindes zu verlegen.</w:t>
        <w:br/>
        <w:t>2. Es in Bildungseinrichtungen oder anderen Institutionen anzumelden.</w:t>
        <w:br/>
        <w:t>3. Verwaltungs-, medizinische und rechtliche Angelegenheiten im Namen des Kindes zu erledigen.</w:t>
        <w:br/>
        <w:t>4. Das alleinige Sorgerecht im Zielland auszuüben.</w:t>
        <w:br/>
        <w:br/>
        <w:t>Diese Zustimmung erfolgt freiwillig, dauerhaft und im Zusammenhang mit unserer Trennung.</w:t>
        <w:br/>
        <w:br/>
        <w:t>Unterzeichnet in ____________, [LAND], am ___ Tag des Monats __________ 20__.</w:t>
        <w:br/>
        <w:br/>
        <w:t>Unterschrift des erteilenden Elternteils:</w:t>
        <w:br/>
        <w:t>_____________________________</w:t>
        <w:br/>
        <w:t>[NAME DES ELTERNTEILS]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